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137E" w14:textId="77777777" w:rsidR="00CB791D" w:rsidRPr="00250088" w:rsidRDefault="00C712B2">
      <w:pPr>
        <w:pStyle w:val="Title"/>
        <w:rPr>
          <w:rFonts w:asciiTheme="minorHAnsi" w:hAnsiTheme="minorHAnsi"/>
        </w:rPr>
      </w:pPr>
      <w:r w:rsidRPr="00250088">
        <w:rPr>
          <w:rFonts w:asciiTheme="minorHAnsi" w:hAnsiTheme="minorHAnsi"/>
        </w:rPr>
        <w:t>Welcome to Craneswater Junior School</w:t>
      </w:r>
    </w:p>
    <w:p w14:paraId="1E84AFBA"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Contact Information</w:t>
      </w:r>
    </w:p>
    <w:p w14:paraId="11D3262B" w14:textId="12EF1524" w:rsidR="28003651" w:rsidRDefault="28003651" w:rsidP="28003651"/>
    <w:p w14:paraId="63563C13" w14:textId="77777777" w:rsidR="00CB791D" w:rsidRPr="00250088" w:rsidRDefault="00C712B2" w:rsidP="008333F3">
      <w:pPr>
        <w:spacing w:after="0"/>
      </w:pPr>
      <w:r w:rsidRPr="00250088">
        <w:t>Craneswater Junior School</w:t>
      </w:r>
    </w:p>
    <w:p w14:paraId="7E4B8602" w14:textId="77777777" w:rsidR="00CB791D" w:rsidRPr="00250088" w:rsidRDefault="00C712B2" w:rsidP="008333F3">
      <w:pPr>
        <w:spacing w:after="0"/>
      </w:pPr>
      <w:r w:rsidRPr="00250088">
        <w:t>St. Ronan’s Road, Southsea, Hampshire, PO4 0PX</w:t>
      </w:r>
    </w:p>
    <w:p w14:paraId="3260E427" w14:textId="6E4C6FEB" w:rsidR="00CB791D" w:rsidRPr="00250088" w:rsidRDefault="00C712B2" w:rsidP="008333F3">
      <w:pPr>
        <w:spacing w:after="0"/>
      </w:pPr>
      <w:r w:rsidRPr="00250088">
        <w:t>Tel: 02392 734787</w:t>
      </w:r>
    </w:p>
    <w:p w14:paraId="056E6CC1" w14:textId="77777777" w:rsidR="008333F3" w:rsidRPr="00250088" w:rsidRDefault="008333F3" w:rsidP="008333F3">
      <w:pPr>
        <w:spacing w:after="0"/>
      </w:pPr>
    </w:p>
    <w:p w14:paraId="4A1D7586" w14:textId="77777777" w:rsidR="00CB791D" w:rsidRPr="00250088" w:rsidRDefault="00C712B2" w:rsidP="28003651">
      <w:pPr>
        <w:spacing w:line="240" w:lineRule="auto"/>
      </w:pPr>
      <w:r w:rsidRPr="00250088">
        <w:t>Email: admin@craneswater.portsmouth.sch.uk</w:t>
      </w:r>
    </w:p>
    <w:p w14:paraId="673268D9" w14:textId="77777777" w:rsidR="00CB791D" w:rsidRPr="00250088" w:rsidRDefault="00C712B2" w:rsidP="28003651">
      <w:pPr>
        <w:spacing w:line="240" w:lineRule="auto"/>
      </w:pPr>
      <w:r w:rsidRPr="00250088">
        <w:t>Website: www.craneswater.portsmouth.sch.uk</w:t>
      </w:r>
    </w:p>
    <w:p w14:paraId="13ED3E80"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School Day Timings</w:t>
      </w:r>
    </w:p>
    <w:p w14:paraId="2D1226C7" w14:textId="36BDCF70" w:rsidR="28003651" w:rsidRDefault="28003651" w:rsidP="28003651"/>
    <w:p w14:paraId="0F837D09" w14:textId="77777777" w:rsidR="00CB791D" w:rsidRPr="00250088" w:rsidRDefault="00C712B2" w:rsidP="28003651">
      <w:pPr>
        <w:spacing w:line="240" w:lineRule="auto"/>
      </w:pPr>
      <w:r w:rsidRPr="00250088">
        <w:t>Morning Session: 8:30am – 12:15pm</w:t>
      </w:r>
    </w:p>
    <w:p w14:paraId="42606F27" w14:textId="77777777" w:rsidR="00CB791D" w:rsidRPr="00250088" w:rsidRDefault="00C712B2" w:rsidP="28003651">
      <w:pPr>
        <w:spacing w:line="240" w:lineRule="auto"/>
      </w:pPr>
      <w:r w:rsidRPr="00250088">
        <w:t>Morning Break: 10:30am – 10:50am</w:t>
      </w:r>
    </w:p>
    <w:p w14:paraId="0894FD71" w14:textId="77777777" w:rsidR="00CB791D" w:rsidRPr="00250088" w:rsidRDefault="00C712B2" w:rsidP="28003651">
      <w:pPr>
        <w:spacing w:line="240" w:lineRule="auto"/>
      </w:pPr>
      <w:r w:rsidRPr="00250088">
        <w:t>Lunch Break: 12:15pm – 1:00pm</w:t>
      </w:r>
    </w:p>
    <w:p w14:paraId="56CB9C76" w14:textId="77777777" w:rsidR="00CB791D" w:rsidRPr="00250088" w:rsidRDefault="00C712B2" w:rsidP="28003651">
      <w:pPr>
        <w:spacing w:line="240" w:lineRule="auto"/>
      </w:pPr>
      <w:r w:rsidRPr="00250088">
        <w:t>Afternoon Session: 1:00pm – 3:00pm</w:t>
      </w:r>
    </w:p>
    <w:p w14:paraId="5C3E2E7C" w14:textId="77777777" w:rsidR="00CB791D" w:rsidRPr="00250088" w:rsidRDefault="00C712B2">
      <w:r w:rsidRPr="00250088">
        <w:t>The playground is not supervised before 8:30am, so children should not arrive before 8:20am.</w:t>
      </w:r>
    </w:p>
    <w:p w14:paraId="588A4029" w14:textId="77777777" w:rsidR="00CB791D" w:rsidRPr="00250088" w:rsidRDefault="00C712B2">
      <w:r w:rsidRPr="00250088">
        <w:t>School gates open at 2:50pm for pick-up.</w:t>
      </w:r>
    </w:p>
    <w:p w14:paraId="4ACC3B10" w14:textId="42ADB1A5" w:rsidR="00CB791D" w:rsidRPr="00250088" w:rsidRDefault="00C712B2">
      <w:r w:rsidRPr="00250088">
        <w:t xml:space="preserve">Please avoid parking on the yellow lines outside </w:t>
      </w:r>
      <w:r w:rsidR="2475D672">
        <w:t>of</w:t>
      </w:r>
      <w:r w:rsidR="3B239D69">
        <w:t xml:space="preserve"> </w:t>
      </w:r>
      <w:r w:rsidR="3C6AC749">
        <w:t xml:space="preserve">the </w:t>
      </w:r>
      <w:r w:rsidRPr="00250088">
        <w:t xml:space="preserve">school. </w:t>
      </w:r>
      <w:r w:rsidR="3B239D69">
        <w:t xml:space="preserve"> </w:t>
      </w:r>
      <w:r w:rsidRPr="00250088">
        <w:t>The staff car park is for staff only.</w:t>
      </w:r>
    </w:p>
    <w:p w14:paraId="1802AA4F" w14:textId="77777777" w:rsidR="00CB791D" w:rsidRPr="00250088" w:rsidRDefault="00C712B2">
      <w:r w:rsidRPr="00250088">
        <w:t>For everyone’s safety, we kindly ask that children enjoy the mounds and trim trail only during supervised school hours.</w:t>
      </w:r>
    </w:p>
    <w:p w14:paraId="3DFAD6B6" w14:textId="29897798" w:rsidR="00CB791D" w:rsidRPr="00250088" w:rsidRDefault="3B239D69" w:rsidP="28003651">
      <w:r>
        <w:t xml:space="preserve">To ensure a safe and comfortable environment for all, we kindly ask that only registered assistance dogs accompany you onto </w:t>
      </w:r>
      <w:r w:rsidR="3FA46EF7">
        <w:t>the school</w:t>
      </w:r>
      <w:r>
        <w:t xml:space="preserve"> grounds.</w:t>
      </w:r>
    </w:p>
    <w:p w14:paraId="4085FB56" w14:textId="5F9F3CBC" w:rsidR="00CB791D" w:rsidRPr="00250088" w:rsidRDefault="00C712B2">
      <w:pPr>
        <w:pStyle w:val="Heading1"/>
        <w:rPr>
          <w:rFonts w:ascii="Segoe UI Emoji" w:hAnsi="Segoe UI Emoji" w:cs="Segoe UI Emoji"/>
        </w:rPr>
      </w:pPr>
      <w:r w:rsidRPr="00250088">
        <w:rPr>
          <w:rFonts w:ascii="Segoe UI Emoji" w:hAnsi="Segoe UI Emoji" w:cs="Segoe UI Emoji"/>
        </w:rPr>
        <w:t>📬</w:t>
      </w:r>
      <w:r w:rsidRPr="28003651">
        <w:rPr>
          <w:rFonts w:ascii="Segoe UI Emoji" w:hAnsi="Segoe UI Emoji" w:cs="Segoe UI Emoji"/>
        </w:rPr>
        <w:t xml:space="preserve"> Communication</w:t>
      </w:r>
    </w:p>
    <w:p w14:paraId="6F07F119" w14:textId="77777777" w:rsidR="00CB791D" w:rsidRPr="00250088" w:rsidRDefault="00C712B2" w:rsidP="28003651">
      <w:pPr>
        <w:spacing w:line="240" w:lineRule="auto"/>
      </w:pPr>
      <w:r w:rsidRPr="00250088">
        <w:t>The school office is open from 8:20am to 3:30pm during term time.</w:t>
      </w:r>
    </w:p>
    <w:p w14:paraId="1EB94AA3" w14:textId="77777777" w:rsidR="00CB791D" w:rsidRPr="00250088" w:rsidRDefault="00C712B2" w:rsidP="28003651">
      <w:pPr>
        <w:spacing w:line="240" w:lineRule="auto"/>
      </w:pPr>
      <w:r w:rsidRPr="00250088">
        <w:t>Phones are answered from 8:00am to 4:00pm.</w:t>
      </w:r>
    </w:p>
    <w:p w14:paraId="4571211D" w14:textId="77777777" w:rsidR="00CB791D" w:rsidRPr="00250088" w:rsidRDefault="00C712B2" w:rsidP="28003651">
      <w:pPr>
        <w:spacing w:line="240" w:lineRule="auto"/>
      </w:pPr>
      <w:r w:rsidRPr="00250088">
        <w:t>We use Arbor for most communication, including emails and texts. You’ll receive an invitation to sign up.</w:t>
      </w:r>
    </w:p>
    <w:p w14:paraId="20101D78" w14:textId="77777777" w:rsidR="00CB791D" w:rsidRPr="00250088" w:rsidRDefault="00C712B2">
      <w:pPr>
        <w:pStyle w:val="Heading1"/>
        <w:rPr>
          <w:rFonts w:asciiTheme="minorHAnsi" w:hAnsiTheme="minorHAnsi"/>
        </w:rPr>
      </w:pPr>
      <w:r w:rsidRPr="00250088">
        <w:rPr>
          <w:rFonts w:ascii="Segoe UI Emoji" w:hAnsi="Segoe UI Emoji" w:cs="Segoe UI Emoji"/>
        </w:rPr>
        <w:lastRenderedPageBreak/>
        <w:t>🚸</w:t>
      </w:r>
      <w:r w:rsidRPr="00250088">
        <w:rPr>
          <w:rFonts w:asciiTheme="minorHAnsi" w:hAnsiTheme="minorHAnsi"/>
        </w:rPr>
        <w:t xml:space="preserve"> Reporting Absences</w:t>
      </w:r>
    </w:p>
    <w:p w14:paraId="527A9DB0" w14:textId="1874244C" w:rsidR="28003651" w:rsidRDefault="28003651" w:rsidP="28003651"/>
    <w:p w14:paraId="25474675" w14:textId="77777777" w:rsidR="00CB791D" w:rsidRPr="00250088" w:rsidRDefault="00C712B2" w:rsidP="28003651">
      <w:pPr>
        <w:spacing w:line="240" w:lineRule="auto"/>
      </w:pPr>
      <w:r w:rsidRPr="00250088">
        <w:t>If your child is absent, please let us know before 8:20am via:</w:t>
      </w:r>
    </w:p>
    <w:p w14:paraId="3A66C362" w14:textId="62C42DF5" w:rsidR="00CB791D" w:rsidRPr="00250088" w:rsidRDefault="00C712B2" w:rsidP="28003651">
      <w:pPr>
        <w:pStyle w:val="ListParagraph"/>
        <w:numPr>
          <w:ilvl w:val="0"/>
          <w:numId w:val="15"/>
        </w:numPr>
        <w:spacing w:beforeAutospacing="1" w:afterAutospacing="1" w:line="240" w:lineRule="auto"/>
        <w:rPr>
          <w:rStyle w:val="Strong"/>
          <w:rFonts w:cs="Segoe UI"/>
          <w:color w:val="424242"/>
        </w:rPr>
      </w:pPr>
      <w:r w:rsidRPr="28003651">
        <w:rPr>
          <w:rStyle w:val="Strong"/>
          <w:rFonts w:cs="Segoe UI"/>
          <w:color w:val="424242"/>
        </w:rPr>
        <w:t>The Arbor App</w:t>
      </w:r>
      <w:r w:rsidR="24705B21" w:rsidRPr="28003651">
        <w:rPr>
          <w:rStyle w:val="Strong"/>
          <w:rFonts w:cs="Segoe UI"/>
          <w:color w:val="424242"/>
        </w:rPr>
        <w:t xml:space="preserve"> </w:t>
      </w:r>
    </w:p>
    <w:p w14:paraId="13624804" w14:textId="24AC9B78" w:rsidR="00CB791D" w:rsidRPr="00250088" w:rsidRDefault="3B239D69" w:rsidP="28003651">
      <w:pPr>
        <w:pStyle w:val="ListParagraph"/>
        <w:numPr>
          <w:ilvl w:val="0"/>
          <w:numId w:val="15"/>
        </w:numPr>
        <w:spacing w:beforeAutospacing="1" w:afterAutospacing="1" w:line="240" w:lineRule="auto"/>
        <w:rPr>
          <w:rStyle w:val="Strong"/>
          <w:rFonts w:cs="Segoe UI"/>
          <w:color w:val="424242"/>
        </w:rPr>
      </w:pPr>
      <w:r w:rsidRPr="28003651">
        <w:rPr>
          <w:rStyle w:val="Strong"/>
          <w:rFonts w:cs="Segoe UI"/>
          <w:color w:val="424242"/>
        </w:rPr>
        <w:t xml:space="preserve">Email: </w:t>
      </w:r>
      <w:hyperlink r:id="rId9">
        <w:r w:rsidRPr="28003651">
          <w:rPr>
            <w:rStyle w:val="Hyperlink"/>
            <w:rFonts w:cs="Segoe UI"/>
          </w:rPr>
          <w:t>attendance@craneswater.portsmouth.sch.uk</w:t>
        </w:r>
      </w:hyperlink>
    </w:p>
    <w:p w14:paraId="6887BE37" w14:textId="6BD6B535" w:rsidR="28003651" w:rsidRDefault="28003651" w:rsidP="28003651">
      <w:pPr>
        <w:pStyle w:val="ListParagraph"/>
        <w:spacing w:beforeAutospacing="1" w:afterAutospacing="1" w:line="240" w:lineRule="auto"/>
        <w:rPr>
          <w:rStyle w:val="Strong"/>
          <w:rFonts w:cs="Segoe UI"/>
          <w:color w:val="424242"/>
        </w:rPr>
      </w:pPr>
    </w:p>
    <w:p w14:paraId="3C718AE2" w14:textId="656E4992" w:rsidR="00CB791D" w:rsidRPr="00250088" w:rsidRDefault="00C712B2" w:rsidP="28003651">
      <w:pPr>
        <w:spacing w:line="240" w:lineRule="auto"/>
      </w:pPr>
      <w:r w:rsidRPr="00250088">
        <w:t xml:space="preserve">For medical or dental appointments </w:t>
      </w:r>
      <w:r w:rsidR="498FB50F">
        <w:t>that cannot be made outside of</w:t>
      </w:r>
      <w:r w:rsidRPr="00250088">
        <w:t xml:space="preserve"> school hours, please email us in advance with a copy of the appointment confirmation.</w:t>
      </w:r>
    </w:p>
    <w:p w14:paraId="287C4FC3" w14:textId="77777777" w:rsidR="00772379" w:rsidRPr="00250088" w:rsidRDefault="00283B05" w:rsidP="00283B05">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Payments</w:t>
      </w:r>
    </w:p>
    <w:p w14:paraId="6A2D6CC6" w14:textId="35D3874C" w:rsidR="28003651" w:rsidRDefault="28003651" w:rsidP="28003651"/>
    <w:p w14:paraId="440CA35D" w14:textId="77777777" w:rsidR="00772379" w:rsidRPr="00250088" w:rsidRDefault="00283B05" w:rsidP="28003651">
      <w:pPr>
        <w:spacing w:line="240" w:lineRule="auto"/>
      </w:pPr>
      <w:r w:rsidRPr="00250088">
        <w:t>All payments (trips, meals, contributions) are made via SCOPAY:</w:t>
      </w:r>
    </w:p>
    <w:p w14:paraId="33E3F11D" w14:textId="77777777" w:rsidR="00772379" w:rsidRPr="00250088" w:rsidRDefault="00283B05" w:rsidP="28003651">
      <w:pPr>
        <w:spacing w:line="240" w:lineRule="auto"/>
      </w:pPr>
      <w:r w:rsidRPr="00250088">
        <w:rPr>
          <w:rFonts w:ascii="Segoe UI Emoji" w:hAnsi="Segoe UI Emoji" w:cs="Segoe UI Emoji"/>
        </w:rPr>
        <w:t>🌐</w:t>
      </w:r>
      <w:r w:rsidRPr="00250088">
        <w:t xml:space="preserve"> www.scopay.com/craneswaterjun</w:t>
      </w:r>
    </w:p>
    <w:p w14:paraId="4AA5C691" w14:textId="50ACB431" w:rsidR="00772379" w:rsidRPr="00250088" w:rsidRDefault="00283B05" w:rsidP="28003651">
      <w:pPr>
        <w:spacing w:line="240" w:lineRule="auto"/>
      </w:pPr>
      <w:r w:rsidRPr="00250088">
        <w:t>You’ll receive your child’s account details</w:t>
      </w:r>
      <w:r w:rsidR="0086001C">
        <w:t xml:space="preserve"> with a link code,</w:t>
      </w:r>
      <w:r w:rsidRPr="00250088">
        <w:t xml:space="preserve"> in </w:t>
      </w:r>
      <w:r w:rsidR="3BB75522">
        <w:t>the</w:t>
      </w:r>
      <w:r w:rsidRPr="00250088">
        <w:t xml:space="preserve"> first week</w:t>
      </w:r>
      <w:r w:rsidR="2E255371">
        <w:t xml:space="preserve"> of term</w:t>
      </w:r>
      <w:r w:rsidRPr="00250088">
        <w:t>.</w:t>
      </w:r>
    </w:p>
    <w:p w14:paraId="54BF8B21" w14:textId="77777777" w:rsidR="00772379" w:rsidRPr="00250088" w:rsidRDefault="00283B05" w:rsidP="28003651">
      <w:pPr>
        <w:spacing w:line="240" w:lineRule="auto"/>
      </w:pPr>
      <w:r w:rsidRPr="00250088">
        <w:t>Already have a sibling at Craneswater? Use ‘Link Accounts’ with the provided code.</w:t>
      </w:r>
    </w:p>
    <w:p w14:paraId="534964C0" w14:textId="77777777" w:rsidR="00772379" w:rsidRPr="00250088" w:rsidRDefault="00283B05" w:rsidP="28003651">
      <w:pPr>
        <w:spacing w:line="240" w:lineRule="auto"/>
      </w:pPr>
      <w:r w:rsidRPr="00250088">
        <w:t>No cash accepted. If you don’t have internet access, please contact us.</w:t>
      </w:r>
    </w:p>
    <w:p w14:paraId="459F64DC"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School Meals</w:t>
      </w:r>
    </w:p>
    <w:p w14:paraId="28D9B5BB" w14:textId="6136619E" w:rsidR="28003651" w:rsidRDefault="28003651" w:rsidP="28003651"/>
    <w:p w14:paraId="0EED20E5" w14:textId="77777777" w:rsidR="00CB791D" w:rsidRPr="00250088" w:rsidRDefault="00C712B2" w:rsidP="28003651">
      <w:pPr>
        <w:spacing w:line="240" w:lineRule="auto"/>
      </w:pPr>
      <w:r w:rsidRPr="00250088">
        <w:t>Provided by Caterlink at £2.86 per meal.</w:t>
      </w:r>
    </w:p>
    <w:p w14:paraId="3A13A3EB" w14:textId="68714D61" w:rsidR="00CB791D" w:rsidRPr="00250088" w:rsidRDefault="00C712B2" w:rsidP="28003651">
      <w:pPr>
        <w:spacing w:line="240" w:lineRule="auto"/>
      </w:pPr>
      <w:r w:rsidRPr="00250088">
        <w:t>Pay in advance via SCOPAY: www.scopay.com</w:t>
      </w:r>
      <w:r w:rsidR="460B2B0B">
        <w:t>/craneswaterjun</w:t>
      </w:r>
    </w:p>
    <w:p w14:paraId="1E844717" w14:textId="77777777" w:rsidR="00CB791D" w:rsidRPr="00250088" w:rsidRDefault="00C712B2" w:rsidP="28003651">
      <w:pPr>
        <w:spacing w:line="240" w:lineRule="auto"/>
      </w:pPr>
      <w:r w:rsidRPr="00250088">
        <w:t>Menus are emailed each term and posted on our website.</w:t>
      </w:r>
    </w:p>
    <w:p w14:paraId="53A7F33A" w14:textId="77777777" w:rsidR="00CB791D" w:rsidRPr="00250088" w:rsidRDefault="00C712B2" w:rsidP="28003651">
      <w:pPr>
        <w:spacing w:line="240" w:lineRule="auto"/>
      </w:pPr>
      <w:r w:rsidRPr="00250088">
        <w:t>Children choose their meal during morning registration, or you can order from home (by the night before).</w:t>
      </w:r>
    </w:p>
    <w:p w14:paraId="6D2AE8E9" w14:textId="0B1405A0" w:rsidR="00CB791D" w:rsidRPr="00250088" w:rsidRDefault="00C712B2" w:rsidP="28003651">
      <w:pPr>
        <w:spacing w:line="240" w:lineRule="auto"/>
      </w:pPr>
      <w:r w:rsidRPr="00250088">
        <w:t xml:space="preserve">Let us </w:t>
      </w:r>
      <w:r w:rsidRPr="0086001C">
        <w:rPr>
          <w:b/>
          <w:bCs/>
        </w:rPr>
        <w:t>know as soon as possible</w:t>
      </w:r>
      <w:r w:rsidRPr="00250088">
        <w:t xml:space="preserve"> if your child has food allergies so we can begin the special diet process.</w:t>
      </w:r>
      <w:r w:rsidR="55BAACEF">
        <w:t xml:space="preserve"> Please note that the catering company will need confirmation of your child’s allergy/</w:t>
      </w:r>
      <w:r w:rsidR="3D7CA3CB">
        <w:t>i</w:t>
      </w:r>
      <w:r w:rsidR="2D341ACE">
        <w:t>.</w:t>
      </w:r>
      <w:r w:rsidR="3D7CA3CB">
        <w:t>e</w:t>
      </w:r>
      <w:r w:rsidR="5C674976">
        <w:t>.</w:t>
      </w:r>
      <w:r w:rsidR="3D7CA3CB">
        <w:t xml:space="preserve"> from their </w:t>
      </w:r>
      <w:r w:rsidR="55BAACEF">
        <w:t>clinician</w:t>
      </w:r>
      <w:r w:rsidR="29C1B7D1">
        <w:t>.</w:t>
      </w:r>
      <w:r w:rsidR="55BAACEF">
        <w:t xml:space="preserve"> </w:t>
      </w:r>
    </w:p>
    <w:p w14:paraId="2236219E"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Free School Meals (FSM)</w:t>
      </w:r>
    </w:p>
    <w:p w14:paraId="3C323431" w14:textId="65A2AB59" w:rsidR="28003651" w:rsidRDefault="28003651" w:rsidP="28003651"/>
    <w:p w14:paraId="11B45E54" w14:textId="77777777" w:rsidR="00CB791D" w:rsidRPr="00250088" w:rsidRDefault="00C712B2" w:rsidP="28003651">
      <w:pPr>
        <w:spacing w:line="240" w:lineRule="auto"/>
      </w:pPr>
      <w:r w:rsidRPr="00250088">
        <w:t>If you think you may be eligible, apply here: https://portsmouth.cloud.servelec-synergy.com/SynergyWeb/</w:t>
      </w:r>
    </w:p>
    <w:p w14:paraId="4F936B45" w14:textId="77777777" w:rsidR="00CB791D" w:rsidRPr="00250088" w:rsidRDefault="00C712B2" w:rsidP="28003651">
      <w:pPr>
        <w:spacing w:line="240" w:lineRule="auto"/>
      </w:pPr>
      <w:r w:rsidRPr="00250088">
        <w:t>FSM registration also entitles you to reduced music lesson fees and a free school cardigan or sweatshirt.</w:t>
      </w:r>
    </w:p>
    <w:p w14:paraId="65871D17" w14:textId="725CD461"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First Aid </w:t>
      </w:r>
      <w:r w:rsidR="008333F3" w:rsidRPr="00250088">
        <w:rPr>
          <w:rFonts w:asciiTheme="minorHAnsi" w:hAnsiTheme="minorHAnsi"/>
        </w:rPr>
        <w:t>and</w:t>
      </w:r>
      <w:r w:rsidRPr="00250088">
        <w:rPr>
          <w:rFonts w:asciiTheme="minorHAnsi" w:hAnsiTheme="minorHAnsi"/>
        </w:rPr>
        <w:t xml:space="preserve"> Medicines</w:t>
      </w:r>
    </w:p>
    <w:p w14:paraId="05040671" w14:textId="11366B4F" w:rsidR="28003651" w:rsidRDefault="28003651" w:rsidP="28003651"/>
    <w:p w14:paraId="0B73F232" w14:textId="77777777" w:rsidR="00CB791D" w:rsidRPr="00250088" w:rsidRDefault="00C712B2" w:rsidP="28003651">
      <w:pPr>
        <w:spacing w:line="240" w:lineRule="auto"/>
      </w:pPr>
      <w:r w:rsidRPr="00250088">
        <w:lastRenderedPageBreak/>
        <w:t>All admin staff are First Aid at Work trained.</w:t>
      </w:r>
    </w:p>
    <w:p w14:paraId="7A1F1EC9" w14:textId="77777777" w:rsidR="00CB791D" w:rsidRPr="00250088" w:rsidRDefault="00C712B2" w:rsidP="28003651">
      <w:pPr>
        <w:spacing w:line="240" w:lineRule="auto"/>
      </w:pPr>
      <w:r w:rsidRPr="00250088">
        <w:t>Teaching Assistants and Lunchtime Supervisors have basic first aid training.</w:t>
      </w:r>
    </w:p>
    <w:p w14:paraId="16ECEED2" w14:textId="513C3BE1" w:rsidR="00CB791D" w:rsidRPr="00250088" w:rsidRDefault="00C712B2" w:rsidP="28003651">
      <w:pPr>
        <w:spacing w:line="240" w:lineRule="auto"/>
      </w:pPr>
      <w:r w:rsidRPr="00250088">
        <w:t>Prescription medicines must be handed to the office with a completed consent form</w:t>
      </w:r>
      <w:r w:rsidR="031F440C">
        <w:t xml:space="preserve"> (obtainable from reception)</w:t>
      </w:r>
      <w:r w:rsidR="3B239D69">
        <w:t>.</w:t>
      </w:r>
    </w:p>
    <w:p w14:paraId="1A92B40D" w14:textId="77777777" w:rsidR="00CB791D" w:rsidRPr="00250088" w:rsidRDefault="00C712B2" w:rsidP="28003651">
      <w:pPr>
        <w:spacing w:line="240" w:lineRule="auto"/>
      </w:pPr>
      <w:r w:rsidRPr="00250088">
        <w:t>Inhalers should be clearly labelled and given to the class teacher on the first day.</w:t>
      </w:r>
    </w:p>
    <w:p w14:paraId="09120E53" w14:textId="77777777" w:rsidR="00CB791D" w:rsidRPr="00250088" w:rsidRDefault="00C712B2" w:rsidP="28003651">
      <w:pPr>
        <w:spacing w:line="240" w:lineRule="auto"/>
      </w:pPr>
      <w:r w:rsidRPr="00250088">
        <w:t>Emergency medication (e.g. EpiPens) is stored in the school office.</w:t>
      </w:r>
    </w:p>
    <w:p w14:paraId="14BC3117" w14:textId="0816F3B4" w:rsidR="00CB791D" w:rsidRPr="00250088" w:rsidRDefault="00C712B2" w:rsidP="28003651">
      <w:pPr>
        <w:spacing w:line="240" w:lineRule="auto"/>
      </w:pPr>
      <w:r w:rsidRPr="00250088">
        <w:t xml:space="preserve">In exceptional cases, we may </w:t>
      </w:r>
      <w:r w:rsidR="5BA801BF">
        <w:t xml:space="preserve">need to </w:t>
      </w:r>
      <w:r w:rsidRPr="00250088">
        <w:t>administer paracetamol with your permission. We will always call you first.</w:t>
      </w:r>
    </w:p>
    <w:p w14:paraId="12B3F5E8" w14:textId="11111ADB"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School </w:t>
      </w:r>
      <w:r w:rsidR="008333F3" w:rsidRPr="00250088">
        <w:rPr>
          <w:rFonts w:asciiTheme="minorHAnsi" w:hAnsiTheme="minorHAnsi"/>
        </w:rPr>
        <w:t>and</w:t>
      </w:r>
      <w:r w:rsidRPr="00250088">
        <w:rPr>
          <w:rFonts w:asciiTheme="minorHAnsi" w:hAnsiTheme="minorHAnsi"/>
        </w:rPr>
        <w:t xml:space="preserve"> PE Uniform</w:t>
      </w:r>
    </w:p>
    <w:p w14:paraId="47F1607F" w14:textId="07FA640E" w:rsidR="001B0C11" w:rsidRPr="00250088" w:rsidRDefault="001B0C11" w:rsidP="00E756F9">
      <w:pPr>
        <w:pStyle w:val="Heading1"/>
        <w:rPr>
          <w:rFonts w:asciiTheme="minorHAnsi" w:hAnsiTheme="minorHAnsi"/>
        </w:rPr>
      </w:pPr>
      <w:r w:rsidRPr="00250088">
        <w:rPr>
          <w:rFonts w:asciiTheme="minorHAnsi" w:hAnsiTheme="minorHAnsi"/>
        </w:rPr>
        <w:t>School Uniform (to be worn on non-PE days</w:t>
      </w:r>
      <w:r w:rsidR="005C0E9C">
        <w:rPr>
          <w:rFonts w:asciiTheme="minorHAnsi" w:hAnsiTheme="minorHAnsi"/>
        </w:rPr>
        <w:t xml:space="preserve"> </w:t>
      </w:r>
      <w:r w:rsidR="00CA4183">
        <w:rPr>
          <w:rFonts w:asciiTheme="minorHAnsi" w:hAnsiTheme="minorHAnsi"/>
        </w:rPr>
        <w:t>–</w:t>
      </w:r>
      <w:r w:rsidR="005C0E9C">
        <w:rPr>
          <w:rFonts w:asciiTheme="minorHAnsi" w:hAnsiTheme="minorHAnsi"/>
        </w:rPr>
        <w:t xml:space="preserve"> Tuesday</w:t>
      </w:r>
      <w:r w:rsidR="00CA4183">
        <w:rPr>
          <w:rFonts w:asciiTheme="minorHAnsi" w:hAnsiTheme="minorHAnsi"/>
        </w:rPr>
        <w:t>, Thursday and Friday</w:t>
      </w:r>
      <w:r w:rsidRPr="00250088">
        <w:rPr>
          <w:rFonts w:asciiTheme="minorHAnsi" w:hAnsiTheme="minorHAnsi"/>
        </w:rPr>
        <w:t>)</w:t>
      </w:r>
    </w:p>
    <w:p w14:paraId="120FB34B" w14:textId="77777777" w:rsidR="001B0C11" w:rsidRPr="00250088" w:rsidRDefault="001B0C11" w:rsidP="28003651">
      <w:pPr>
        <w:numPr>
          <w:ilvl w:val="0"/>
          <w:numId w:val="12"/>
        </w:numPr>
        <w:spacing w:before="100" w:beforeAutospacing="1" w:after="100" w:afterAutospacing="1" w:line="240" w:lineRule="auto"/>
        <w:rPr>
          <w:rFonts w:cs="Segoe UI"/>
          <w:color w:val="424242"/>
          <w:sz w:val="24"/>
          <w:szCs w:val="24"/>
        </w:rPr>
      </w:pPr>
      <w:r w:rsidRPr="00250088">
        <w:rPr>
          <w:rStyle w:val="Strong"/>
          <w:rFonts w:cs="Segoe UI"/>
          <w:color w:val="424242"/>
        </w:rPr>
        <w:t>Trousers/Shorts</w:t>
      </w:r>
      <w:r w:rsidRPr="00250088">
        <w:rPr>
          <w:rFonts w:cs="Segoe UI"/>
          <w:color w:val="424242"/>
        </w:rPr>
        <w:t>: Plain black or charcoal grey</w:t>
      </w:r>
    </w:p>
    <w:p w14:paraId="7F5DFED6"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Skirts/Pinafores</w:t>
      </w:r>
      <w:r w:rsidRPr="00250088">
        <w:rPr>
          <w:rFonts w:cs="Segoe UI"/>
          <w:color w:val="424242"/>
        </w:rPr>
        <w:t>: Plain black or charcoal grey</w:t>
      </w:r>
    </w:p>
    <w:p w14:paraId="54065998"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Polo Shirts</w:t>
      </w:r>
      <w:r w:rsidRPr="00250088">
        <w:rPr>
          <w:rFonts w:cs="Segoe UI"/>
          <w:color w:val="424242"/>
        </w:rPr>
        <w:t>: White</w:t>
      </w:r>
    </w:p>
    <w:p w14:paraId="12A7EDD2"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Sweatshirts/Cardigans</w:t>
      </w:r>
      <w:r w:rsidRPr="00250088">
        <w:rPr>
          <w:rFonts w:cs="Segoe UI"/>
          <w:color w:val="424242"/>
        </w:rPr>
        <w:t>: Navy blue (no hoodies)</w:t>
      </w:r>
    </w:p>
    <w:p w14:paraId="4F5B3D59"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Socks/Tights</w:t>
      </w:r>
      <w:r w:rsidRPr="00250088">
        <w:rPr>
          <w:rFonts w:cs="Segoe UI"/>
          <w:color w:val="424242"/>
        </w:rPr>
        <w:t>: Black or charcoal grey (no leggings)</w:t>
      </w:r>
    </w:p>
    <w:p w14:paraId="7A4D51AD"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Shoes</w:t>
      </w:r>
      <w:r w:rsidRPr="00250088">
        <w:rPr>
          <w:rFonts w:cs="Segoe UI"/>
          <w:color w:val="424242"/>
        </w:rPr>
        <w:t>: Completely black, flat, and enclosed (no trainers)</w:t>
      </w:r>
    </w:p>
    <w:p w14:paraId="03434B98" w14:textId="77777777"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Summer Dresses</w:t>
      </w:r>
      <w:r w:rsidRPr="00250088">
        <w:rPr>
          <w:rFonts w:cs="Segoe UI"/>
          <w:color w:val="424242"/>
        </w:rPr>
        <w:t>: Blue gingham</w:t>
      </w:r>
    </w:p>
    <w:p w14:paraId="47B7AF81" w14:textId="22A1DE5E" w:rsidR="001B0C11" w:rsidRPr="00250088" w:rsidRDefault="001B0C11" w:rsidP="28003651">
      <w:pPr>
        <w:numPr>
          <w:ilvl w:val="0"/>
          <w:numId w:val="12"/>
        </w:numPr>
        <w:spacing w:before="100" w:beforeAutospacing="1" w:after="100" w:afterAutospacing="1" w:line="240" w:lineRule="auto"/>
        <w:rPr>
          <w:rFonts w:cs="Segoe UI"/>
          <w:color w:val="424242"/>
        </w:rPr>
      </w:pPr>
      <w:r w:rsidRPr="00250088">
        <w:rPr>
          <w:rStyle w:val="Strong"/>
          <w:rFonts w:cs="Segoe UI"/>
          <w:color w:val="424242"/>
        </w:rPr>
        <w:t>School Bag (Years 3 &amp; 4)</w:t>
      </w:r>
      <w:r w:rsidRPr="00250088">
        <w:rPr>
          <w:rFonts w:cs="Segoe UI"/>
          <w:color w:val="424242"/>
        </w:rPr>
        <w:t>: Blue drawstring bag</w:t>
      </w:r>
      <w:r w:rsidR="001D5569" w:rsidRPr="00250088">
        <w:rPr>
          <w:rFonts w:cs="Segoe UI"/>
          <w:color w:val="424242"/>
        </w:rPr>
        <w:t xml:space="preserve"> or similar</w:t>
      </w:r>
    </w:p>
    <w:p w14:paraId="6CD4C4ED" w14:textId="77777777" w:rsidR="001B0C11" w:rsidRPr="00250088" w:rsidRDefault="001B0C11" w:rsidP="28003651">
      <w:pPr>
        <w:pStyle w:val="NormalWeb"/>
        <w:spacing w:before="120" w:beforeAutospacing="0" w:after="60" w:afterAutospacing="0"/>
        <w:rPr>
          <w:rFonts w:asciiTheme="minorHAnsi" w:hAnsiTheme="minorHAnsi" w:cs="Segoe UI"/>
          <w:color w:val="424242"/>
        </w:rPr>
      </w:pPr>
      <w:r w:rsidRPr="00250088">
        <w:rPr>
          <w:rStyle w:val="Strong"/>
          <w:rFonts w:asciiTheme="minorHAnsi" w:hAnsiTheme="minorHAnsi" w:cs="Segoe UI"/>
          <w:color w:val="424242"/>
        </w:rPr>
        <w:t>Uniform can be purchased from:</w:t>
      </w:r>
    </w:p>
    <w:p w14:paraId="39939981" w14:textId="4D91F523" w:rsidR="001B0C11" w:rsidRPr="00250088" w:rsidRDefault="07F844ED" w:rsidP="28003651">
      <w:pPr>
        <w:numPr>
          <w:ilvl w:val="0"/>
          <w:numId w:val="13"/>
        </w:numPr>
        <w:spacing w:beforeAutospacing="1" w:after="0" w:afterAutospacing="1" w:line="240" w:lineRule="auto"/>
        <w:rPr>
          <w:rFonts w:cs="Segoe UI"/>
          <w:color w:val="424242"/>
        </w:rPr>
      </w:pPr>
      <w:hyperlink r:id="rId10">
        <w:r w:rsidRPr="28003651">
          <w:rPr>
            <w:rStyle w:val="Hyperlink"/>
            <w:rFonts w:cs="Segoe UI"/>
            <w:color w:val="115EA3"/>
          </w:rPr>
          <w:t>Brigade Clothing</w:t>
        </w:r>
      </w:hyperlink>
      <w:r w:rsidR="6D9FF240" w:rsidRPr="28003651">
        <w:rPr>
          <w:rFonts w:cs="Segoe UI"/>
          <w:color w:val="424242"/>
        </w:rPr>
        <w:t xml:space="preserve"> – dea</w:t>
      </w:r>
      <w:r w:rsidR="57724811" w:rsidRPr="28003651">
        <w:rPr>
          <w:rFonts w:cs="Segoe UI"/>
          <w:color w:val="424242"/>
        </w:rPr>
        <w:t>d</w:t>
      </w:r>
      <w:r w:rsidR="6D9FF240" w:rsidRPr="28003651">
        <w:rPr>
          <w:rFonts w:cs="Segoe UI"/>
          <w:color w:val="424242"/>
        </w:rPr>
        <w:t xml:space="preserve">line for deliveries </w:t>
      </w:r>
      <w:r w:rsidR="2AA68655" w:rsidRPr="28003651">
        <w:rPr>
          <w:rFonts w:cs="Segoe UI"/>
          <w:b/>
          <w:bCs/>
          <w:color w:val="424242"/>
        </w:rPr>
        <w:t>18</w:t>
      </w:r>
      <w:r w:rsidR="2AA68655" w:rsidRPr="28003651">
        <w:rPr>
          <w:rFonts w:cs="Segoe UI"/>
          <w:b/>
          <w:bCs/>
          <w:color w:val="424242"/>
          <w:vertAlign w:val="superscript"/>
        </w:rPr>
        <w:t>th</w:t>
      </w:r>
      <w:r w:rsidR="2AA68655" w:rsidRPr="28003651">
        <w:rPr>
          <w:rFonts w:cs="Segoe UI"/>
          <w:b/>
          <w:bCs/>
          <w:color w:val="424242"/>
        </w:rPr>
        <w:t xml:space="preserve"> July 2025</w:t>
      </w:r>
    </w:p>
    <w:p w14:paraId="11481946" w14:textId="41BCC236" w:rsidR="001B0C11" w:rsidRPr="00250088" w:rsidRDefault="286772F8" w:rsidP="28003651">
      <w:pPr>
        <w:numPr>
          <w:ilvl w:val="0"/>
          <w:numId w:val="13"/>
        </w:numPr>
        <w:spacing w:before="345" w:beforeAutospacing="1" w:after="345" w:afterAutospacing="1" w:line="240" w:lineRule="auto"/>
        <w:rPr>
          <w:rFonts w:cs="Times New Roman"/>
        </w:rPr>
      </w:pPr>
      <w:hyperlink r:id="rId11">
        <w:r w:rsidRPr="28003651">
          <w:rPr>
            <w:rStyle w:val="Hyperlink"/>
            <w:color w:val="1F497D" w:themeColor="text2"/>
          </w:rPr>
          <w:t>My Clothing</w:t>
        </w:r>
      </w:hyperlink>
      <w:r w:rsidR="00922F1C">
        <w:rPr>
          <w:rFonts w:cs="Segoe UI"/>
          <w:color w:val="424242"/>
        </w:rPr>
        <w:t>–</w:t>
      </w:r>
      <w:r w:rsidR="00DC72C1">
        <w:rPr>
          <w:rFonts w:cs="Segoe UI"/>
          <w:color w:val="424242"/>
        </w:rPr>
        <w:t xml:space="preserve"> delivery </w:t>
      </w:r>
      <w:r w:rsidR="008F348B">
        <w:rPr>
          <w:rFonts w:cs="Segoe UI"/>
          <w:color w:val="424242"/>
        </w:rPr>
        <w:t xml:space="preserve">within 14 days of </w:t>
      </w:r>
      <w:r w:rsidR="008F348B" w:rsidRPr="00624A29">
        <w:rPr>
          <w:rFonts w:cs="Segoe UI"/>
          <w:color w:val="424242"/>
        </w:rPr>
        <w:t>order</w:t>
      </w:r>
      <w:r w:rsidR="00791F73" w:rsidRPr="00624A29">
        <w:rPr>
          <w:rFonts w:cs="Segoe UI"/>
          <w:b/>
          <w:bCs/>
          <w:color w:val="424242"/>
        </w:rPr>
        <w:t xml:space="preserve"> (10% discount until 31</w:t>
      </w:r>
      <w:r w:rsidR="00791F73" w:rsidRPr="00624A29">
        <w:rPr>
          <w:rFonts w:cs="Segoe UI"/>
          <w:b/>
          <w:bCs/>
          <w:color w:val="424242"/>
          <w:vertAlign w:val="superscript"/>
        </w:rPr>
        <w:t xml:space="preserve">st </w:t>
      </w:r>
      <w:r w:rsidR="00791F73" w:rsidRPr="00624A29">
        <w:rPr>
          <w:rFonts w:cs="Times New Roman"/>
          <w:b/>
          <w:bCs/>
        </w:rPr>
        <w:t>July)</w:t>
      </w:r>
    </w:p>
    <w:p w14:paraId="15FE39EB" w14:textId="5B7F39C5" w:rsidR="001B0C11" w:rsidRPr="00250088" w:rsidRDefault="001B0C11" w:rsidP="00E756F9">
      <w:pPr>
        <w:pStyle w:val="Heading1"/>
        <w:rPr>
          <w:rFonts w:asciiTheme="minorHAnsi" w:hAnsiTheme="minorHAnsi"/>
        </w:rPr>
      </w:pPr>
      <w:r w:rsidRPr="00250088">
        <w:rPr>
          <w:rFonts w:asciiTheme="minorHAnsi" w:hAnsiTheme="minorHAnsi"/>
        </w:rPr>
        <w:t>PE Uniform (to be worn on class PE days</w:t>
      </w:r>
      <w:r w:rsidR="005C0E9C">
        <w:rPr>
          <w:rFonts w:asciiTheme="minorHAnsi" w:hAnsiTheme="minorHAnsi"/>
        </w:rPr>
        <w:t xml:space="preserve"> – Monday and Wednesday)</w:t>
      </w:r>
    </w:p>
    <w:p w14:paraId="1005D082" w14:textId="6A8937A9" w:rsidR="28003651" w:rsidRDefault="28003651" w:rsidP="28003651"/>
    <w:p w14:paraId="5500BBA5" w14:textId="77777777" w:rsidR="001B0C11" w:rsidRPr="00250088" w:rsidRDefault="001B0C11" w:rsidP="28003651">
      <w:pPr>
        <w:numPr>
          <w:ilvl w:val="0"/>
          <w:numId w:val="14"/>
        </w:numPr>
        <w:spacing w:before="100" w:beforeAutospacing="1" w:after="100" w:afterAutospacing="1" w:line="240" w:lineRule="auto"/>
        <w:rPr>
          <w:rFonts w:cs="Segoe UI"/>
          <w:color w:val="424242"/>
          <w:sz w:val="24"/>
          <w:szCs w:val="24"/>
        </w:rPr>
      </w:pPr>
      <w:r w:rsidRPr="00250088">
        <w:rPr>
          <w:rStyle w:val="Strong"/>
          <w:rFonts w:cs="Segoe UI"/>
          <w:color w:val="424242"/>
        </w:rPr>
        <w:t>Shorts</w:t>
      </w:r>
      <w:r w:rsidRPr="00250088">
        <w:rPr>
          <w:rFonts w:cs="Segoe UI"/>
          <w:color w:val="424242"/>
        </w:rPr>
        <w:t>: Plain navy or black</w:t>
      </w:r>
    </w:p>
    <w:p w14:paraId="182B8987" w14:textId="77777777" w:rsidR="001B0C11" w:rsidRPr="00250088" w:rsidRDefault="001B0C11" w:rsidP="28003651">
      <w:pPr>
        <w:numPr>
          <w:ilvl w:val="0"/>
          <w:numId w:val="14"/>
        </w:numPr>
        <w:spacing w:before="100" w:beforeAutospacing="1" w:after="100" w:afterAutospacing="1" w:line="240" w:lineRule="auto"/>
        <w:rPr>
          <w:rFonts w:cs="Segoe UI"/>
          <w:color w:val="424242"/>
        </w:rPr>
      </w:pPr>
      <w:r w:rsidRPr="00250088">
        <w:rPr>
          <w:rStyle w:val="Strong"/>
          <w:rFonts w:cs="Segoe UI"/>
          <w:color w:val="424242"/>
        </w:rPr>
        <w:t>T-shirt</w:t>
      </w:r>
      <w:r w:rsidRPr="00250088">
        <w:rPr>
          <w:rFonts w:cs="Segoe UI"/>
          <w:color w:val="424242"/>
        </w:rPr>
        <w:t>: Plain yellow, embroidered with school logo</w:t>
      </w:r>
    </w:p>
    <w:p w14:paraId="5947B8B0" w14:textId="77777777" w:rsidR="001B0C11" w:rsidRPr="00250088" w:rsidRDefault="001B0C11" w:rsidP="28003651">
      <w:pPr>
        <w:numPr>
          <w:ilvl w:val="0"/>
          <w:numId w:val="14"/>
        </w:numPr>
        <w:spacing w:before="100" w:beforeAutospacing="1" w:after="100" w:afterAutospacing="1" w:line="240" w:lineRule="auto"/>
        <w:rPr>
          <w:rFonts w:cs="Segoe UI"/>
          <w:color w:val="424242"/>
        </w:rPr>
      </w:pPr>
      <w:r w:rsidRPr="00250088">
        <w:rPr>
          <w:rStyle w:val="Strong"/>
          <w:rFonts w:cs="Segoe UI"/>
          <w:color w:val="424242"/>
        </w:rPr>
        <w:t>Tracksuit bottoms/leggings</w:t>
      </w:r>
      <w:r w:rsidRPr="00250088">
        <w:rPr>
          <w:rFonts w:cs="Segoe UI"/>
          <w:color w:val="424242"/>
        </w:rPr>
        <w:t>: Plain navy or black (for colder weather)</w:t>
      </w:r>
    </w:p>
    <w:p w14:paraId="2F851E11" w14:textId="77777777" w:rsidR="001B0C11" w:rsidRPr="00250088" w:rsidRDefault="001B0C11" w:rsidP="28003651">
      <w:pPr>
        <w:numPr>
          <w:ilvl w:val="0"/>
          <w:numId w:val="14"/>
        </w:numPr>
        <w:spacing w:before="100" w:beforeAutospacing="1" w:after="100" w:afterAutospacing="1" w:line="240" w:lineRule="auto"/>
        <w:rPr>
          <w:rFonts w:cs="Segoe UI"/>
          <w:color w:val="424242"/>
        </w:rPr>
      </w:pPr>
      <w:r w:rsidRPr="00250088">
        <w:rPr>
          <w:rStyle w:val="Strong"/>
          <w:rFonts w:cs="Segoe UI"/>
          <w:color w:val="424242"/>
        </w:rPr>
        <w:t>Sweatshirt</w:t>
      </w:r>
      <w:r w:rsidRPr="00250088">
        <w:rPr>
          <w:rFonts w:cs="Segoe UI"/>
          <w:color w:val="424242"/>
        </w:rPr>
        <w:t>: Plain navy (no hoodies or zips)</w:t>
      </w:r>
    </w:p>
    <w:p w14:paraId="20DF3BC2" w14:textId="77777777" w:rsidR="001B0C11" w:rsidRPr="00250088" w:rsidRDefault="001B0C11" w:rsidP="28003651">
      <w:pPr>
        <w:numPr>
          <w:ilvl w:val="0"/>
          <w:numId w:val="14"/>
        </w:numPr>
        <w:spacing w:before="100" w:beforeAutospacing="1" w:after="100" w:afterAutospacing="1" w:line="240" w:lineRule="auto"/>
        <w:rPr>
          <w:rFonts w:cs="Segoe UI"/>
          <w:color w:val="424242"/>
        </w:rPr>
      </w:pPr>
      <w:r w:rsidRPr="00250088">
        <w:rPr>
          <w:rStyle w:val="Strong"/>
          <w:rFonts w:cs="Segoe UI"/>
          <w:color w:val="424242"/>
        </w:rPr>
        <w:t>Footwear (Indoors)</w:t>
      </w:r>
      <w:r w:rsidRPr="00250088">
        <w:rPr>
          <w:rFonts w:cs="Segoe UI"/>
          <w:color w:val="424242"/>
        </w:rPr>
        <w:t xml:space="preserve">: </w:t>
      </w:r>
      <w:proofErr w:type="spellStart"/>
      <w:r w:rsidRPr="00250088">
        <w:rPr>
          <w:rFonts w:cs="Segoe UI"/>
          <w:color w:val="424242"/>
        </w:rPr>
        <w:t>Plimsolls</w:t>
      </w:r>
      <w:proofErr w:type="spellEnd"/>
      <w:r w:rsidRPr="00250088">
        <w:rPr>
          <w:rFonts w:cs="Segoe UI"/>
          <w:color w:val="424242"/>
        </w:rPr>
        <w:t xml:space="preserve"> or bare feet</w:t>
      </w:r>
    </w:p>
    <w:p w14:paraId="2F044331" w14:textId="77777777" w:rsidR="001B0C11" w:rsidRPr="00250088" w:rsidRDefault="001B0C11" w:rsidP="28003651">
      <w:pPr>
        <w:numPr>
          <w:ilvl w:val="0"/>
          <w:numId w:val="14"/>
        </w:numPr>
        <w:spacing w:before="100" w:beforeAutospacing="1" w:after="100" w:afterAutospacing="1" w:line="240" w:lineRule="auto"/>
        <w:rPr>
          <w:rFonts w:cs="Segoe UI"/>
          <w:color w:val="424242"/>
        </w:rPr>
      </w:pPr>
      <w:r w:rsidRPr="00250088">
        <w:rPr>
          <w:rStyle w:val="Strong"/>
          <w:rFonts w:cs="Segoe UI"/>
          <w:color w:val="424242"/>
        </w:rPr>
        <w:t>Footwear (Outdoors)</w:t>
      </w:r>
      <w:r w:rsidRPr="00250088">
        <w:rPr>
          <w:rFonts w:cs="Segoe UI"/>
          <w:color w:val="424242"/>
        </w:rPr>
        <w:t xml:space="preserve">: </w:t>
      </w:r>
      <w:proofErr w:type="spellStart"/>
      <w:r w:rsidRPr="00250088">
        <w:rPr>
          <w:rFonts w:cs="Segoe UI"/>
          <w:color w:val="424242"/>
        </w:rPr>
        <w:t>Plimsolls</w:t>
      </w:r>
      <w:proofErr w:type="spellEnd"/>
      <w:r w:rsidRPr="00250088">
        <w:rPr>
          <w:rFonts w:cs="Segoe UI"/>
          <w:color w:val="424242"/>
        </w:rPr>
        <w:t xml:space="preserve"> or trainers</w:t>
      </w:r>
    </w:p>
    <w:p w14:paraId="51926DBD" w14:textId="77777777" w:rsidR="001B0C11" w:rsidRPr="00250088" w:rsidRDefault="003260D7" w:rsidP="001B0C11">
      <w:pPr>
        <w:spacing w:before="345" w:after="345"/>
        <w:rPr>
          <w:rFonts w:cs="Times New Roman"/>
        </w:rPr>
      </w:pPr>
      <w:r>
        <w:pict w14:anchorId="7A3114A1">
          <v:rect id="_x0000_i1025" style="width:579pt;height:0" o:hrpct="0" o:hralign="center" o:hrstd="t" o:hrnoshade="t" o:hr="t" fillcolor="#424242" stroked="f"/>
        </w:pict>
      </w:r>
    </w:p>
    <w:p w14:paraId="7988DBAD" w14:textId="77777777" w:rsidR="001B0C11" w:rsidRPr="00250088" w:rsidRDefault="001B0C11" w:rsidP="28003651">
      <w:pPr>
        <w:pStyle w:val="NormalWeb"/>
        <w:spacing w:before="120" w:beforeAutospacing="0" w:after="60" w:afterAutospacing="0"/>
        <w:rPr>
          <w:rFonts w:asciiTheme="minorHAnsi" w:hAnsiTheme="minorHAnsi" w:cs="Segoe UI"/>
          <w:color w:val="424242"/>
        </w:rPr>
      </w:pPr>
      <w:r w:rsidRPr="00250088">
        <w:rPr>
          <w:rStyle w:val="Strong"/>
          <w:rFonts w:asciiTheme="minorHAnsi" w:hAnsiTheme="minorHAnsi" w:cs="Segoe UI"/>
          <w:color w:val="424242"/>
        </w:rPr>
        <w:t>Note:</w:t>
      </w:r>
      <w:r w:rsidRPr="00250088">
        <w:rPr>
          <w:rFonts w:asciiTheme="minorHAnsi" w:hAnsiTheme="minorHAnsi" w:cs="Segoe UI"/>
          <w:color w:val="424242"/>
        </w:rPr>
        <w:t> School logo items are encouraged but not required. If choosing one, we recommend the sweatshirt or cardigan.</w:t>
      </w:r>
    </w:p>
    <w:p w14:paraId="438374B4" w14:textId="77777777" w:rsidR="00CB791D" w:rsidRPr="00250088" w:rsidRDefault="00C712B2">
      <w:pPr>
        <w:pStyle w:val="Heading1"/>
        <w:rPr>
          <w:rFonts w:asciiTheme="minorHAnsi" w:hAnsiTheme="minorHAnsi"/>
        </w:rPr>
      </w:pPr>
      <w:r w:rsidRPr="00250088">
        <w:rPr>
          <w:rFonts w:ascii="Segoe UI Emoji" w:hAnsi="Segoe UI Emoji" w:cs="Segoe UI Emoji"/>
        </w:rPr>
        <w:lastRenderedPageBreak/>
        <w:t>🎁</w:t>
      </w:r>
      <w:r w:rsidRPr="00250088">
        <w:rPr>
          <w:rFonts w:asciiTheme="minorHAnsi" w:hAnsiTheme="minorHAnsi"/>
        </w:rPr>
        <w:t xml:space="preserve"> FSM Pupils – Uniform Support</w:t>
      </w:r>
    </w:p>
    <w:p w14:paraId="1B5FCBEE" w14:textId="39FAD171" w:rsidR="28003651" w:rsidRDefault="28003651" w:rsidP="28003651"/>
    <w:p w14:paraId="252104B8" w14:textId="77777777" w:rsidR="00CB791D" w:rsidRPr="00250088" w:rsidRDefault="00C712B2">
      <w:r w:rsidRPr="00250088">
        <w:t>FSM pupils are entitled to one free sweatshirt or cardigan.</w:t>
      </w:r>
    </w:p>
    <w:p w14:paraId="7EBECCD3" w14:textId="77777777" w:rsidR="00CB791D" w:rsidRPr="00250088" w:rsidRDefault="00C712B2">
      <w:r w:rsidRPr="00250088">
        <w:t>To claim, email accounts@craneswater.portsmouth.sch.uk with your child’s name and size after FSM approval.</w:t>
      </w:r>
    </w:p>
    <w:p w14:paraId="78C4AD84" w14:textId="77777777" w:rsidR="00CB791D" w:rsidRPr="00250088" w:rsidRDefault="00C712B2">
      <w:r w:rsidRPr="00250088">
        <w:t>You can also visit The Hive Portsmouth for donated school clothing: https://hiveportsmouth.org.uk/</w:t>
      </w:r>
    </w:p>
    <w:p w14:paraId="2C418C54"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What Can My Child Bring to School?</w:t>
      </w:r>
    </w:p>
    <w:p w14:paraId="3121E909" w14:textId="545A572F" w:rsidR="28003651" w:rsidRDefault="28003651" w:rsidP="28003651"/>
    <w:p w14:paraId="69B1313A" w14:textId="77777777" w:rsidR="00CB791D" w:rsidRPr="00250088" w:rsidRDefault="00C712B2" w:rsidP="28003651">
      <w:pPr>
        <w:spacing w:line="240" w:lineRule="auto"/>
      </w:pPr>
      <w:r w:rsidRPr="00250088">
        <w:t>Children should not bring phones, toys, money, or valuables unless necessary.</w:t>
      </w:r>
    </w:p>
    <w:p w14:paraId="4DBA7F8C" w14:textId="77777777" w:rsidR="00CB791D" w:rsidRDefault="00C712B2" w:rsidP="28003651">
      <w:pPr>
        <w:spacing w:line="240" w:lineRule="auto"/>
      </w:pPr>
      <w:r w:rsidRPr="00250088">
        <w:t>Mobile phones must be handed to the class teacher and not used on school grounds.</w:t>
      </w:r>
    </w:p>
    <w:p w14:paraId="1E1A023D" w14:textId="1DD36B9A" w:rsidR="00906677" w:rsidRPr="00250088" w:rsidRDefault="00906677" w:rsidP="28003651">
      <w:pPr>
        <w:spacing w:line="240" w:lineRule="auto"/>
      </w:pPr>
      <w:r>
        <w:t xml:space="preserve">All </w:t>
      </w:r>
      <w:proofErr w:type="gramStart"/>
      <w:r>
        <w:t>equipment</w:t>
      </w:r>
      <w:proofErr w:type="gramEnd"/>
      <w:r>
        <w:t xml:space="preserve"> i.e. </w:t>
      </w:r>
      <w:proofErr w:type="gramStart"/>
      <w:r>
        <w:t>pencil</w:t>
      </w:r>
      <w:proofErr w:type="gramEnd"/>
      <w:r>
        <w:t xml:space="preserve"> case</w:t>
      </w:r>
      <w:r w:rsidR="00174B68">
        <w:t>s</w:t>
      </w:r>
      <w:r>
        <w:t xml:space="preserve">, pens, pencils </w:t>
      </w:r>
      <w:proofErr w:type="spellStart"/>
      <w:proofErr w:type="gramStart"/>
      <w:r>
        <w:t>etc</w:t>
      </w:r>
      <w:proofErr w:type="spellEnd"/>
      <w:proofErr w:type="gramEnd"/>
      <w:r>
        <w:t xml:space="preserve"> are provided </w:t>
      </w:r>
      <w:r w:rsidR="00174B68">
        <w:t xml:space="preserve">so please </w:t>
      </w:r>
      <w:proofErr w:type="gramStart"/>
      <w:r w:rsidR="00174B68">
        <w:t>so</w:t>
      </w:r>
      <w:proofErr w:type="gramEnd"/>
      <w:r w:rsidR="00174B68">
        <w:t xml:space="preserve"> not send your child to school with any of these items.</w:t>
      </w:r>
    </w:p>
    <w:p w14:paraId="06BBF2E8"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Cycling </w:t>
      </w:r>
      <w:r w:rsidR="00E63226" w:rsidRPr="00250088">
        <w:rPr>
          <w:rFonts w:asciiTheme="minorHAnsi" w:hAnsiTheme="minorHAnsi"/>
        </w:rPr>
        <w:t>and</w:t>
      </w:r>
      <w:r w:rsidRPr="00250088">
        <w:rPr>
          <w:rFonts w:asciiTheme="minorHAnsi" w:hAnsiTheme="minorHAnsi"/>
        </w:rPr>
        <w:t xml:space="preserve"> Scooting to School</w:t>
      </w:r>
    </w:p>
    <w:p w14:paraId="658EE3A2" w14:textId="5A98964B" w:rsidR="28003651" w:rsidRDefault="28003651" w:rsidP="28003651"/>
    <w:p w14:paraId="6C87086D" w14:textId="77777777" w:rsidR="00083069" w:rsidRPr="007E632F" w:rsidRDefault="00083069" w:rsidP="28003651">
      <w:pPr>
        <w:spacing w:line="240" w:lineRule="auto"/>
        <w:rPr>
          <w:rStyle w:val="Strong"/>
          <w:rFonts w:cs="Segoe UI"/>
          <w:b w:val="0"/>
          <w:bCs w:val="0"/>
          <w:color w:val="424242"/>
          <w:shd w:val="clear" w:color="auto" w:fill="FAFAFA"/>
        </w:rPr>
      </w:pPr>
      <w:r w:rsidRPr="007E632F">
        <w:rPr>
          <w:rStyle w:val="Strong"/>
          <w:rFonts w:cs="Segoe UI"/>
          <w:b w:val="0"/>
          <w:bCs w:val="0"/>
          <w:color w:val="424242"/>
          <w:shd w:val="clear" w:color="auto" w:fill="FAFAFA"/>
        </w:rPr>
        <w:t>Children are welcome to cycle or scoot to school and may store their bikes or scooters in the bike rack or in one of the two scooter areas in the playgrounds.</w:t>
      </w:r>
    </w:p>
    <w:p w14:paraId="213BB66B" w14:textId="142F100A" w:rsidR="00CB791D" w:rsidRPr="00250088" w:rsidRDefault="00C712B2" w:rsidP="28003651">
      <w:pPr>
        <w:spacing w:line="240" w:lineRule="auto"/>
      </w:pPr>
      <w:r w:rsidRPr="00250088">
        <w:t>Please ensure they wear a helmet and bring a lock.</w:t>
      </w:r>
    </w:p>
    <w:p w14:paraId="0AD1DD33" w14:textId="77777777" w:rsidR="00CB791D" w:rsidRPr="00250088" w:rsidRDefault="00C712B2" w:rsidP="28003651">
      <w:pPr>
        <w:spacing w:line="240" w:lineRule="auto"/>
      </w:pPr>
      <w:r w:rsidRPr="00250088">
        <w:t>Bikes and scooters must not be ridden on school grounds.</w:t>
      </w:r>
    </w:p>
    <w:p w14:paraId="301F9517" w14:textId="77777777"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Leave of Absence Requests</w:t>
      </w:r>
    </w:p>
    <w:p w14:paraId="402739D7" w14:textId="02DB4C74" w:rsidR="28003651" w:rsidRDefault="28003651" w:rsidP="28003651"/>
    <w:p w14:paraId="46A76999" w14:textId="77777777" w:rsidR="00CB791D" w:rsidRPr="00250088" w:rsidRDefault="00C712B2">
      <w:r w:rsidRPr="00250088">
        <w:t>Requests for time off during term-time are rarely granted.</w:t>
      </w:r>
    </w:p>
    <w:p w14:paraId="1F8AEF0C" w14:textId="66EB8C96" w:rsidR="00CB791D" w:rsidRPr="00250088" w:rsidRDefault="00C712B2">
      <w:r w:rsidRPr="00250088">
        <w:t>Exceptions</w:t>
      </w:r>
      <w:r w:rsidR="00B84F27">
        <w:t xml:space="preserve"> may</w:t>
      </w:r>
      <w:r w:rsidRPr="00250088">
        <w:t xml:space="preserve"> include:</w:t>
      </w:r>
    </w:p>
    <w:p w14:paraId="30015862" w14:textId="5E54B0D4" w:rsidR="00CB791D" w:rsidRPr="00B84F27" w:rsidRDefault="00C712B2" w:rsidP="28003651">
      <w:pPr>
        <w:pStyle w:val="ListParagraph"/>
        <w:numPr>
          <w:ilvl w:val="0"/>
          <w:numId w:val="16"/>
        </w:numPr>
        <w:spacing w:beforeAutospacing="1" w:afterAutospacing="1" w:line="240" w:lineRule="auto"/>
        <w:rPr>
          <w:rStyle w:val="Strong"/>
          <w:rFonts w:cs="Segoe UI"/>
          <w:b w:val="0"/>
          <w:bCs w:val="0"/>
          <w:color w:val="424242"/>
        </w:rPr>
      </w:pPr>
      <w:r w:rsidRPr="00B84F27">
        <w:rPr>
          <w:rStyle w:val="Strong"/>
          <w:rFonts w:cs="Segoe UI"/>
          <w:b w:val="0"/>
          <w:bCs w:val="0"/>
          <w:color w:val="424242"/>
        </w:rPr>
        <w:t>Exceptional circumstances (e.g. weddings, funerals)</w:t>
      </w:r>
    </w:p>
    <w:p w14:paraId="3EA863D8" w14:textId="2F204F88" w:rsidR="00CB791D" w:rsidRPr="00250088" w:rsidRDefault="00C712B2" w:rsidP="28003651">
      <w:pPr>
        <w:pStyle w:val="ListParagraph"/>
        <w:numPr>
          <w:ilvl w:val="0"/>
          <w:numId w:val="16"/>
        </w:numPr>
        <w:spacing w:beforeAutospacing="1" w:afterAutospacing="1" w:line="240" w:lineRule="auto"/>
        <w:rPr>
          <w:rStyle w:val="Strong"/>
          <w:rFonts w:cs="Segoe UI"/>
          <w:color w:val="424242"/>
        </w:rPr>
      </w:pPr>
      <w:r w:rsidRPr="00250088">
        <w:t>Religious observance</w:t>
      </w:r>
    </w:p>
    <w:p w14:paraId="5D0B30CE" w14:textId="6CDB4BD6" w:rsidR="00CB791D" w:rsidRPr="00B84F27" w:rsidRDefault="00C712B2" w:rsidP="28003651">
      <w:pPr>
        <w:pStyle w:val="ListParagraph"/>
        <w:numPr>
          <w:ilvl w:val="0"/>
          <w:numId w:val="16"/>
        </w:numPr>
        <w:spacing w:beforeAutospacing="1" w:afterAutospacing="1" w:line="240" w:lineRule="auto"/>
        <w:rPr>
          <w:rStyle w:val="Strong"/>
          <w:rFonts w:cs="Segoe UI"/>
          <w:b w:val="0"/>
          <w:bCs w:val="0"/>
          <w:color w:val="424242"/>
        </w:rPr>
      </w:pPr>
      <w:r w:rsidRPr="00B84F27">
        <w:rPr>
          <w:rStyle w:val="Strong"/>
          <w:rFonts w:cs="Segoe UI"/>
          <w:b w:val="0"/>
          <w:bCs w:val="0"/>
          <w:color w:val="424242"/>
        </w:rPr>
        <w:t>Sporting, dance, or drama events</w:t>
      </w:r>
    </w:p>
    <w:p w14:paraId="0217061F" w14:textId="5D2F475C" w:rsidR="28003651" w:rsidRDefault="28003651" w:rsidP="28003651">
      <w:pPr>
        <w:pStyle w:val="ListParagraph"/>
        <w:spacing w:beforeAutospacing="1" w:afterAutospacing="1" w:line="240" w:lineRule="auto"/>
        <w:rPr>
          <w:rStyle w:val="Strong"/>
          <w:rFonts w:cs="Segoe UI"/>
          <w:color w:val="424242"/>
        </w:rPr>
      </w:pPr>
    </w:p>
    <w:p w14:paraId="115C38CA" w14:textId="77777777" w:rsidR="00CB791D" w:rsidRPr="00250088" w:rsidRDefault="00C712B2">
      <w:r w:rsidRPr="00250088">
        <w:t xml:space="preserve">Please complete a </w:t>
      </w:r>
      <w:r w:rsidRPr="28003651">
        <w:rPr>
          <w:b/>
        </w:rPr>
        <w:t>Leave of Absence Request Form</w:t>
      </w:r>
      <w:r w:rsidRPr="00250088">
        <w:t xml:space="preserve"> from the office.</w:t>
      </w:r>
    </w:p>
    <w:p w14:paraId="0608853F" w14:textId="1227F924" w:rsidR="28003651" w:rsidRDefault="28003651">
      <w:r>
        <w:br w:type="page"/>
      </w:r>
    </w:p>
    <w:p w14:paraId="6AE9DA3D" w14:textId="77777777" w:rsidR="00CB791D" w:rsidRPr="00250088" w:rsidRDefault="00C712B2">
      <w:pPr>
        <w:pStyle w:val="Heading1"/>
        <w:rPr>
          <w:rFonts w:asciiTheme="minorHAnsi" w:hAnsiTheme="minorHAnsi"/>
        </w:rPr>
      </w:pPr>
      <w:r w:rsidRPr="00250088">
        <w:rPr>
          <w:rFonts w:ascii="Segoe UI Emoji" w:hAnsi="Segoe UI Emoji" w:cs="Segoe UI Emoji"/>
        </w:rPr>
        <w:lastRenderedPageBreak/>
        <w:t>🎨</w:t>
      </w:r>
      <w:r w:rsidRPr="00250088">
        <w:rPr>
          <w:rFonts w:asciiTheme="minorHAnsi" w:hAnsiTheme="minorHAnsi"/>
        </w:rPr>
        <w:t xml:space="preserve"> After School Clubs</w:t>
      </w:r>
    </w:p>
    <w:p w14:paraId="52936F08" w14:textId="15E50ED3" w:rsidR="28003651" w:rsidRDefault="28003651" w:rsidP="28003651"/>
    <w:p w14:paraId="286643B5" w14:textId="77777777" w:rsidR="00CB791D" w:rsidRPr="00250088" w:rsidRDefault="00C712B2" w:rsidP="28003651">
      <w:pPr>
        <w:spacing w:line="240" w:lineRule="auto"/>
      </w:pPr>
      <w:r w:rsidRPr="00250088">
        <w:t>We offer a variety of after-school clubs, many run by external providers.</w:t>
      </w:r>
    </w:p>
    <w:p w14:paraId="76403FCE" w14:textId="77777777" w:rsidR="00CB791D" w:rsidRPr="00250088" w:rsidRDefault="00C712B2" w:rsidP="28003651">
      <w:pPr>
        <w:spacing w:line="240" w:lineRule="auto"/>
      </w:pPr>
      <w:r w:rsidRPr="00250088">
        <w:t>Club details will be emailed to you and are also available on our website.</w:t>
      </w:r>
      <w:r w:rsidR="00E92739" w:rsidRPr="00250088">
        <w:t xml:space="preserve"> </w:t>
      </w:r>
      <w:hyperlink r:id="rId12">
        <w:r w:rsidR="4B3C0720" w:rsidRPr="28003651">
          <w:rPr>
            <w:rStyle w:val="Hyperlink"/>
          </w:rPr>
          <w:t>Breakfast and After School Childcare | CRANESWATER</w:t>
        </w:r>
      </w:hyperlink>
    </w:p>
    <w:p w14:paraId="19DCC5DD" w14:textId="38E01602" w:rsidR="00CB791D" w:rsidRPr="00250088" w:rsidRDefault="00C712B2" w:rsidP="28003651">
      <w:pPr>
        <w:spacing w:line="240" w:lineRule="auto"/>
      </w:pPr>
      <w:r w:rsidRPr="00250088">
        <w:t>Sign-up instructions will be included in the emails.</w:t>
      </w:r>
    </w:p>
    <w:p w14:paraId="07B92C83" w14:textId="65ED52A3" w:rsidR="00283B05" w:rsidRPr="00250088" w:rsidRDefault="00283B05"/>
    <w:p w14:paraId="19FB4AB8" w14:textId="0DF481FF" w:rsidR="00CB791D" w:rsidRPr="00250088" w:rsidRDefault="00C712B2">
      <w:pPr>
        <w:pStyle w:val="Heading1"/>
        <w:rPr>
          <w:rFonts w:asciiTheme="minorHAnsi" w:hAnsiTheme="minorHAnsi"/>
        </w:rPr>
      </w:pPr>
      <w:r w:rsidRPr="00250088">
        <w:rPr>
          <w:rFonts w:ascii="Segoe UI Emoji" w:hAnsi="Segoe UI Emoji" w:cs="Segoe UI Emoji"/>
        </w:rPr>
        <w:t>☀</w:t>
      </w:r>
      <w:r w:rsidRPr="00250088">
        <w:rPr>
          <w:rFonts w:asciiTheme="minorHAnsi" w:hAnsiTheme="minorHAnsi"/>
        </w:rPr>
        <w:t xml:space="preserve">️ Breakfast </w:t>
      </w:r>
      <w:r w:rsidR="008333F3" w:rsidRPr="00250088">
        <w:rPr>
          <w:rFonts w:asciiTheme="minorHAnsi" w:hAnsiTheme="minorHAnsi"/>
        </w:rPr>
        <w:t>and</w:t>
      </w:r>
      <w:r w:rsidRPr="00250088">
        <w:rPr>
          <w:rFonts w:asciiTheme="minorHAnsi" w:hAnsiTheme="minorHAnsi"/>
        </w:rPr>
        <w:t xml:space="preserve"> After School Care</w:t>
      </w:r>
    </w:p>
    <w:p w14:paraId="78A95994" w14:textId="7B68A32C" w:rsidR="28003651" w:rsidRDefault="28003651" w:rsidP="28003651"/>
    <w:p w14:paraId="586E2433" w14:textId="77777777" w:rsidR="00CB791D" w:rsidRPr="00250088" w:rsidRDefault="00C712B2" w:rsidP="28003651">
      <w:pPr>
        <w:spacing w:line="240" w:lineRule="auto"/>
      </w:pPr>
      <w:r w:rsidRPr="00250088">
        <w:t xml:space="preserve">Provided by </w:t>
      </w:r>
      <w:proofErr w:type="spellStart"/>
      <w:r w:rsidRPr="28003651">
        <w:rPr>
          <w:b/>
        </w:rPr>
        <w:t>Binsteed</w:t>
      </w:r>
      <w:proofErr w:type="spellEnd"/>
      <w:r w:rsidRPr="28003651">
        <w:rPr>
          <w:b/>
        </w:rPr>
        <w:t xml:space="preserve"> Childcare Services Ltd</w:t>
      </w:r>
      <w:r w:rsidRPr="00250088">
        <w:t>. (on-site at Craneswater)</w:t>
      </w:r>
    </w:p>
    <w:p w14:paraId="146F8A94" w14:textId="77777777" w:rsidR="00CB791D" w:rsidRPr="00250088" w:rsidRDefault="00C712B2" w:rsidP="28003651">
      <w:pPr>
        <w:spacing w:after="0" w:line="240" w:lineRule="auto"/>
      </w:pPr>
      <w:r w:rsidRPr="00250088">
        <w:t>Hours: 7:30am – 5:45pm (no food provided)</w:t>
      </w:r>
    </w:p>
    <w:p w14:paraId="1623FF46" w14:textId="77777777" w:rsidR="00CB791D" w:rsidRPr="00250088" w:rsidRDefault="3B239D69" w:rsidP="28003651">
      <w:pPr>
        <w:spacing w:after="0" w:line="240" w:lineRule="auto"/>
      </w:pPr>
      <w:r>
        <w:t xml:space="preserve">Contact: 023 9242 1313 or </w:t>
      </w:r>
      <w:hyperlink r:id="rId13">
        <w:r w:rsidRPr="28003651">
          <w:rPr>
            <w:rStyle w:val="Hyperlink"/>
          </w:rPr>
          <w:t>binsteedchildcare@outlook.com</w:t>
        </w:r>
      </w:hyperlink>
    </w:p>
    <w:p w14:paraId="6F174724" w14:textId="52A28564" w:rsidR="28003651" w:rsidRDefault="28003651" w:rsidP="28003651">
      <w:pPr>
        <w:spacing w:after="0" w:line="240" w:lineRule="auto"/>
      </w:pPr>
    </w:p>
    <w:p w14:paraId="7E04DA0C" w14:textId="77777777" w:rsidR="00CB791D" w:rsidRPr="00250088" w:rsidRDefault="00C712B2">
      <w:r w:rsidRPr="28003651">
        <w:rPr>
          <w:b/>
        </w:rPr>
        <w:t>Bramble Infant School &amp; Nursery</w:t>
      </w:r>
      <w:r w:rsidRPr="00250088">
        <w:t xml:space="preserve"> also offers after-school care with a walking bus.</w:t>
      </w:r>
    </w:p>
    <w:p w14:paraId="1B2DF25A" w14:textId="77777777" w:rsidR="00CB791D" w:rsidRPr="00250088" w:rsidRDefault="00C712B2">
      <w:r w:rsidRPr="00250088">
        <w:t>Contact: 023 9282 8604 or schooloffice@bramble.portsmouth.sch.uk</w:t>
      </w:r>
    </w:p>
    <w:sectPr w:rsidR="00CB791D" w:rsidRPr="00250088" w:rsidSect="00034616">
      <w:pgSz w:w="12240" w:h="15840"/>
      <w:pgMar w:top="81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CA5E91"/>
    <w:multiLevelType w:val="multilevel"/>
    <w:tmpl w:val="743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72C40"/>
    <w:multiLevelType w:val="multilevel"/>
    <w:tmpl w:val="8A3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CF140"/>
    <w:multiLevelType w:val="hybridMultilevel"/>
    <w:tmpl w:val="398898A4"/>
    <w:lvl w:ilvl="0" w:tplc="5BB0DF9E">
      <w:start w:val="1"/>
      <w:numFmt w:val="bullet"/>
      <w:lvlText w:val=""/>
      <w:lvlJc w:val="left"/>
      <w:pPr>
        <w:ind w:left="720" w:hanging="360"/>
      </w:pPr>
      <w:rPr>
        <w:rFonts w:ascii="Symbol" w:hAnsi="Symbol" w:hint="default"/>
      </w:rPr>
    </w:lvl>
    <w:lvl w:ilvl="1" w:tplc="6B10BD7E">
      <w:start w:val="1"/>
      <w:numFmt w:val="bullet"/>
      <w:lvlText w:val="o"/>
      <w:lvlJc w:val="left"/>
      <w:pPr>
        <w:ind w:left="1440" w:hanging="360"/>
      </w:pPr>
      <w:rPr>
        <w:rFonts w:ascii="Courier New" w:hAnsi="Courier New" w:hint="default"/>
      </w:rPr>
    </w:lvl>
    <w:lvl w:ilvl="2" w:tplc="FE5CCF6C">
      <w:start w:val="1"/>
      <w:numFmt w:val="bullet"/>
      <w:lvlText w:val=""/>
      <w:lvlJc w:val="left"/>
      <w:pPr>
        <w:ind w:left="2160" w:hanging="360"/>
      </w:pPr>
      <w:rPr>
        <w:rFonts w:ascii="Wingdings" w:hAnsi="Wingdings" w:hint="default"/>
      </w:rPr>
    </w:lvl>
    <w:lvl w:ilvl="3" w:tplc="E9144DB4">
      <w:start w:val="1"/>
      <w:numFmt w:val="bullet"/>
      <w:lvlText w:val=""/>
      <w:lvlJc w:val="left"/>
      <w:pPr>
        <w:ind w:left="2880" w:hanging="360"/>
      </w:pPr>
      <w:rPr>
        <w:rFonts w:ascii="Symbol" w:hAnsi="Symbol" w:hint="default"/>
      </w:rPr>
    </w:lvl>
    <w:lvl w:ilvl="4" w:tplc="57085640">
      <w:start w:val="1"/>
      <w:numFmt w:val="bullet"/>
      <w:lvlText w:val="o"/>
      <w:lvlJc w:val="left"/>
      <w:pPr>
        <w:ind w:left="3600" w:hanging="360"/>
      </w:pPr>
      <w:rPr>
        <w:rFonts w:ascii="Courier New" w:hAnsi="Courier New" w:hint="default"/>
      </w:rPr>
    </w:lvl>
    <w:lvl w:ilvl="5" w:tplc="3260DA8C">
      <w:start w:val="1"/>
      <w:numFmt w:val="bullet"/>
      <w:lvlText w:val=""/>
      <w:lvlJc w:val="left"/>
      <w:pPr>
        <w:ind w:left="4320" w:hanging="360"/>
      </w:pPr>
      <w:rPr>
        <w:rFonts w:ascii="Wingdings" w:hAnsi="Wingdings" w:hint="default"/>
      </w:rPr>
    </w:lvl>
    <w:lvl w:ilvl="6" w:tplc="AE98A336">
      <w:start w:val="1"/>
      <w:numFmt w:val="bullet"/>
      <w:lvlText w:val=""/>
      <w:lvlJc w:val="left"/>
      <w:pPr>
        <w:ind w:left="5040" w:hanging="360"/>
      </w:pPr>
      <w:rPr>
        <w:rFonts w:ascii="Symbol" w:hAnsi="Symbol" w:hint="default"/>
      </w:rPr>
    </w:lvl>
    <w:lvl w:ilvl="7" w:tplc="BD224ED2">
      <w:start w:val="1"/>
      <w:numFmt w:val="bullet"/>
      <w:lvlText w:val="o"/>
      <w:lvlJc w:val="left"/>
      <w:pPr>
        <w:ind w:left="5760" w:hanging="360"/>
      </w:pPr>
      <w:rPr>
        <w:rFonts w:ascii="Courier New" w:hAnsi="Courier New" w:hint="default"/>
      </w:rPr>
    </w:lvl>
    <w:lvl w:ilvl="8" w:tplc="20082A68">
      <w:start w:val="1"/>
      <w:numFmt w:val="bullet"/>
      <w:lvlText w:val=""/>
      <w:lvlJc w:val="left"/>
      <w:pPr>
        <w:ind w:left="6480" w:hanging="360"/>
      </w:pPr>
      <w:rPr>
        <w:rFonts w:ascii="Wingdings" w:hAnsi="Wingdings" w:hint="default"/>
      </w:rPr>
    </w:lvl>
  </w:abstractNum>
  <w:abstractNum w:abstractNumId="12" w15:restartNumberingAfterBreak="0">
    <w:nsid w:val="2F2B42E9"/>
    <w:multiLevelType w:val="hybridMultilevel"/>
    <w:tmpl w:val="E7C893BC"/>
    <w:lvl w:ilvl="0" w:tplc="23527A36">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C0C38"/>
    <w:multiLevelType w:val="hybridMultilevel"/>
    <w:tmpl w:val="046274F6"/>
    <w:lvl w:ilvl="0" w:tplc="23527A36">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868EA"/>
    <w:multiLevelType w:val="multilevel"/>
    <w:tmpl w:val="3CE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6D554"/>
    <w:multiLevelType w:val="hybridMultilevel"/>
    <w:tmpl w:val="6742CFAA"/>
    <w:lvl w:ilvl="0" w:tplc="3CE440E4">
      <w:start w:val="1"/>
      <w:numFmt w:val="bullet"/>
      <w:lvlText w:val=""/>
      <w:lvlJc w:val="left"/>
      <w:pPr>
        <w:ind w:left="720" w:hanging="360"/>
      </w:pPr>
      <w:rPr>
        <w:rFonts w:ascii="Symbol" w:hAnsi="Symbol" w:hint="default"/>
      </w:rPr>
    </w:lvl>
    <w:lvl w:ilvl="1" w:tplc="FA96DCF4">
      <w:start w:val="1"/>
      <w:numFmt w:val="bullet"/>
      <w:lvlText w:val="o"/>
      <w:lvlJc w:val="left"/>
      <w:pPr>
        <w:ind w:left="1440" w:hanging="360"/>
      </w:pPr>
      <w:rPr>
        <w:rFonts w:ascii="Courier New" w:hAnsi="Courier New" w:hint="default"/>
      </w:rPr>
    </w:lvl>
    <w:lvl w:ilvl="2" w:tplc="0D7CCDCA">
      <w:start w:val="1"/>
      <w:numFmt w:val="bullet"/>
      <w:lvlText w:val=""/>
      <w:lvlJc w:val="left"/>
      <w:pPr>
        <w:ind w:left="2160" w:hanging="360"/>
      </w:pPr>
      <w:rPr>
        <w:rFonts w:ascii="Wingdings" w:hAnsi="Wingdings" w:hint="default"/>
      </w:rPr>
    </w:lvl>
    <w:lvl w:ilvl="3" w:tplc="55FCFC38">
      <w:start w:val="1"/>
      <w:numFmt w:val="bullet"/>
      <w:lvlText w:val=""/>
      <w:lvlJc w:val="left"/>
      <w:pPr>
        <w:ind w:left="2880" w:hanging="360"/>
      </w:pPr>
      <w:rPr>
        <w:rFonts w:ascii="Symbol" w:hAnsi="Symbol" w:hint="default"/>
      </w:rPr>
    </w:lvl>
    <w:lvl w:ilvl="4" w:tplc="8B06D4B0">
      <w:start w:val="1"/>
      <w:numFmt w:val="bullet"/>
      <w:lvlText w:val="o"/>
      <w:lvlJc w:val="left"/>
      <w:pPr>
        <w:ind w:left="3600" w:hanging="360"/>
      </w:pPr>
      <w:rPr>
        <w:rFonts w:ascii="Courier New" w:hAnsi="Courier New" w:hint="default"/>
      </w:rPr>
    </w:lvl>
    <w:lvl w:ilvl="5" w:tplc="0BD44230">
      <w:start w:val="1"/>
      <w:numFmt w:val="bullet"/>
      <w:lvlText w:val=""/>
      <w:lvlJc w:val="left"/>
      <w:pPr>
        <w:ind w:left="4320" w:hanging="360"/>
      </w:pPr>
      <w:rPr>
        <w:rFonts w:ascii="Wingdings" w:hAnsi="Wingdings" w:hint="default"/>
      </w:rPr>
    </w:lvl>
    <w:lvl w:ilvl="6" w:tplc="ADDAFAAE">
      <w:start w:val="1"/>
      <w:numFmt w:val="bullet"/>
      <w:lvlText w:val=""/>
      <w:lvlJc w:val="left"/>
      <w:pPr>
        <w:ind w:left="5040" w:hanging="360"/>
      </w:pPr>
      <w:rPr>
        <w:rFonts w:ascii="Symbol" w:hAnsi="Symbol" w:hint="default"/>
      </w:rPr>
    </w:lvl>
    <w:lvl w:ilvl="7" w:tplc="8FB4745C">
      <w:start w:val="1"/>
      <w:numFmt w:val="bullet"/>
      <w:lvlText w:val="o"/>
      <w:lvlJc w:val="left"/>
      <w:pPr>
        <w:ind w:left="5760" w:hanging="360"/>
      </w:pPr>
      <w:rPr>
        <w:rFonts w:ascii="Courier New" w:hAnsi="Courier New" w:hint="default"/>
      </w:rPr>
    </w:lvl>
    <w:lvl w:ilvl="8" w:tplc="4B4E4CCA">
      <w:start w:val="1"/>
      <w:numFmt w:val="bullet"/>
      <w:lvlText w:val=""/>
      <w:lvlJc w:val="left"/>
      <w:pPr>
        <w:ind w:left="6480" w:hanging="360"/>
      </w:pPr>
      <w:rPr>
        <w:rFonts w:ascii="Wingdings" w:hAnsi="Wingdings" w:hint="default"/>
      </w:rPr>
    </w:lvl>
  </w:abstractNum>
  <w:num w:numId="1" w16cid:durableId="1182747141">
    <w:abstractNumId w:val="8"/>
  </w:num>
  <w:num w:numId="2" w16cid:durableId="88623492">
    <w:abstractNumId w:val="6"/>
  </w:num>
  <w:num w:numId="3" w16cid:durableId="388499669">
    <w:abstractNumId w:val="5"/>
  </w:num>
  <w:num w:numId="4" w16cid:durableId="1705596626">
    <w:abstractNumId w:val="4"/>
  </w:num>
  <w:num w:numId="5" w16cid:durableId="1085227500">
    <w:abstractNumId w:val="7"/>
  </w:num>
  <w:num w:numId="6" w16cid:durableId="8411233">
    <w:abstractNumId w:val="3"/>
  </w:num>
  <w:num w:numId="7" w16cid:durableId="315300581">
    <w:abstractNumId w:val="2"/>
  </w:num>
  <w:num w:numId="8" w16cid:durableId="1419712641">
    <w:abstractNumId w:val="1"/>
  </w:num>
  <w:num w:numId="9" w16cid:durableId="1838573006">
    <w:abstractNumId w:val="0"/>
  </w:num>
  <w:num w:numId="10" w16cid:durableId="267008181">
    <w:abstractNumId w:val="12"/>
  </w:num>
  <w:num w:numId="11" w16cid:durableId="910969592">
    <w:abstractNumId w:val="13"/>
  </w:num>
  <w:num w:numId="12" w16cid:durableId="467280048">
    <w:abstractNumId w:val="14"/>
  </w:num>
  <w:num w:numId="13" w16cid:durableId="1302426043">
    <w:abstractNumId w:val="10"/>
  </w:num>
  <w:num w:numId="14" w16cid:durableId="554924897">
    <w:abstractNumId w:val="9"/>
  </w:num>
  <w:num w:numId="15" w16cid:durableId="1158810502">
    <w:abstractNumId w:val="11"/>
  </w:num>
  <w:num w:numId="16" w16cid:durableId="486435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4B8"/>
    <w:rsid w:val="00054FBC"/>
    <w:rsid w:val="0006063C"/>
    <w:rsid w:val="00083069"/>
    <w:rsid w:val="00147187"/>
    <w:rsid w:val="0015074B"/>
    <w:rsid w:val="001508FA"/>
    <w:rsid w:val="00174B68"/>
    <w:rsid w:val="001B0C11"/>
    <w:rsid w:val="001C3E19"/>
    <w:rsid w:val="001D4945"/>
    <w:rsid w:val="001D5569"/>
    <w:rsid w:val="00250088"/>
    <w:rsid w:val="00283B05"/>
    <w:rsid w:val="0029639D"/>
    <w:rsid w:val="003260D7"/>
    <w:rsid w:val="00326F90"/>
    <w:rsid w:val="00361AAF"/>
    <w:rsid w:val="003B4B60"/>
    <w:rsid w:val="003D4321"/>
    <w:rsid w:val="004262AF"/>
    <w:rsid w:val="00486237"/>
    <w:rsid w:val="004F4F75"/>
    <w:rsid w:val="0051717D"/>
    <w:rsid w:val="005C0E9C"/>
    <w:rsid w:val="00624A29"/>
    <w:rsid w:val="0077053B"/>
    <w:rsid w:val="00772379"/>
    <w:rsid w:val="00787F9C"/>
    <w:rsid w:val="00791F73"/>
    <w:rsid w:val="007E632F"/>
    <w:rsid w:val="00832141"/>
    <w:rsid w:val="008333F3"/>
    <w:rsid w:val="0086001C"/>
    <w:rsid w:val="008B725A"/>
    <w:rsid w:val="008F348B"/>
    <w:rsid w:val="00906677"/>
    <w:rsid w:val="00922F1C"/>
    <w:rsid w:val="00A267F6"/>
    <w:rsid w:val="00AA1D8D"/>
    <w:rsid w:val="00AE439C"/>
    <w:rsid w:val="00B147FD"/>
    <w:rsid w:val="00B47730"/>
    <w:rsid w:val="00B84F27"/>
    <w:rsid w:val="00BE7E71"/>
    <w:rsid w:val="00C4111F"/>
    <w:rsid w:val="00C712B2"/>
    <w:rsid w:val="00CA4183"/>
    <w:rsid w:val="00CB0664"/>
    <w:rsid w:val="00CB791D"/>
    <w:rsid w:val="00D830EA"/>
    <w:rsid w:val="00DC72C1"/>
    <w:rsid w:val="00E40399"/>
    <w:rsid w:val="00E63226"/>
    <w:rsid w:val="00E756F9"/>
    <w:rsid w:val="00E92739"/>
    <w:rsid w:val="00F411D9"/>
    <w:rsid w:val="00F76AB1"/>
    <w:rsid w:val="00FA0239"/>
    <w:rsid w:val="00FA1238"/>
    <w:rsid w:val="00FC693F"/>
    <w:rsid w:val="00FD162D"/>
    <w:rsid w:val="00FD1C4F"/>
    <w:rsid w:val="031F440C"/>
    <w:rsid w:val="03E722A9"/>
    <w:rsid w:val="0407FF6B"/>
    <w:rsid w:val="0608C4E6"/>
    <w:rsid w:val="07F844ED"/>
    <w:rsid w:val="0B09C178"/>
    <w:rsid w:val="119E4672"/>
    <w:rsid w:val="18EF0FFD"/>
    <w:rsid w:val="1AAD0F89"/>
    <w:rsid w:val="1B47DAFA"/>
    <w:rsid w:val="1C78A908"/>
    <w:rsid w:val="206FEF4C"/>
    <w:rsid w:val="22FC67BF"/>
    <w:rsid w:val="24705B21"/>
    <w:rsid w:val="2475D672"/>
    <w:rsid w:val="251FAA77"/>
    <w:rsid w:val="26C19C66"/>
    <w:rsid w:val="28003651"/>
    <w:rsid w:val="284985E0"/>
    <w:rsid w:val="286772F8"/>
    <w:rsid w:val="289A60BE"/>
    <w:rsid w:val="29C1B7D1"/>
    <w:rsid w:val="2AA68655"/>
    <w:rsid w:val="2C22377D"/>
    <w:rsid w:val="2D341ACE"/>
    <w:rsid w:val="2E255371"/>
    <w:rsid w:val="30012D1D"/>
    <w:rsid w:val="3634E78E"/>
    <w:rsid w:val="36E45AC9"/>
    <w:rsid w:val="3B239D69"/>
    <w:rsid w:val="3BB75522"/>
    <w:rsid w:val="3C6AC749"/>
    <w:rsid w:val="3D7CA3CB"/>
    <w:rsid w:val="3EBE5C1C"/>
    <w:rsid w:val="3FA46EF7"/>
    <w:rsid w:val="40BD97EA"/>
    <w:rsid w:val="41E2C391"/>
    <w:rsid w:val="44ED3401"/>
    <w:rsid w:val="460B2B0B"/>
    <w:rsid w:val="48233DD8"/>
    <w:rsid w:val="48A61B93"/>
    <w:rsid w:val="498FB50F"/>
    <w:rsid w:val="4B3C0720"/>
    <w:rsid w:val="532AF0FC"/>
    <w:rsid w:val="55BAACEF"/>
    <w:rsid w:val="57724811"/>
    <w:rsid w:val="57FA6419"/>
    <w:rsid w:val="5A0DC050"/>
    <w:rsid w:val="5B6B2F13"/>
    <w:rsid w:val="5BA801BF"/>
    <w:rsid w:val="5C674976"/>
    <w:rsid w:val="5F1C125A"/>
    <w:rsid w:val="601DA5D9"/>
    <w:rsid w:val="6C0EE7A7"/>
    <w:rsid w:val="6D9FF240"/>
    <w:rsid w:val="70388C5C"/>
    <w:rsid w:val="704DBAD9"/>
    <w:rsid w:val="72CF0A5A"/>
    <w:rsid w:val="743AC647"/>
    <w:rsid w:val="76B6008E"/>
    <w:rsid w:val="785656A9"/>
    <w:rsid w:val="785C1F51"/>
    <w:rsid w:val="7D9BE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5EF7F"/>
  <w14:defaultImageDpi w14:val="300"/>
  <w15:docId w15:val="{7A0DF24A-6E77-4E05-B9E3-7525E3ED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92739"/>
    <w:rPr>
      <w:color w:val="0000FF"/>
      <w:u w:val="single"/>
    </w:rPr>
  </w:style>
  <w:style w:type="character" w:styleId="UnresolvedMention">
    <w:name w:val="Unresolved Mention"/>
    <w:basedOn w:val="DefaultParagraphFont"/>
    <w:uiPriority w:val="99"/>
    <w:semiHidden/>
    <w:unhideWhenUsed/>
    <w:rsid w:val="00FD162D"/>
    <w:rPr>
      <w:color w:val="605E5C"/>
      <w:shd w:val="clear" w:color="auto" w:fill="E1DFDD"/>
    </w:rPr>
  </w:style>
  <w:style w:type="paragraph" w:styleId="NormalWeb">
    <w:name w:val="Normal (Web)"/>
    <w:basedOn w:val="Normal"/>
    <w:uiPriority w:val="99"/>
    <w:semiHidden/>
    <w:unhideWhenUsed/>
    <w:rsid w:val="001B0C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4F4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84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nsteedchildcare@outl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aneswater.portsmouth.sch.uk/breakfast-and-after-school-childc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lothing.com/collections/craneswater-junior-school-1733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brigade.uk.com/" TargetMode="External"/><Relationship Id="rId4" Type="http://schemas.openxmlformats.org/officeDocument/2006/relationships/customXml" Target="../customXml/item4.xml"/><Relationship Id="rId9" Type="http://schemas.openxmlformats.org/officeDocument/2006/relationships/hyperlink" Target="mailto:attendance@craneswater.portsmouth.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c013d-ae13-4920-9dce-41924d20460c">
      <Terms xmlns="http://schemas.microsoft.com/office/infopath/2007/PartnerControls"/>
    </lcf76f155ced4ddcb4097134ff3c332f>
    <TaxCatchAll xmlns="a2a18d59-1eec-469b-8689-039b500ba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97E953AD9584FA5FD6AF11DD6F027" ma:contentTypeVersion="13" ma:contentTypeDescription="Create a new document." ma:contentTypeScope="" ma:versionID="0edbdcf02d1985fc68c212bab5cc6b27">
  <xsd:schema xmlns:xsd="http://www.w3.org/2001/XMLSchema" xmlns:xs="http://www.w3.org/2001/XMLSchema" xmlns:p="http://schemas.microsoft.com/office/2006/metadata/properties" xmlns:ns2="8a2c013d-ae13-4920-9dce-41924d20460c" xmlns:ns3="a2a18d59-1eec-469b-8689-039b500ba830" targetNamespace="http://schemas.microsoft.com/office/2006/metadata/properties" ma:root="true" ma:fieldsID="1249ff65cb95e781f35062886b11ecc7" ns2:_="" ns3:_="">
    <xsd:import namespace="8a2c013d-ae13-4920-9dce-41924d20460c"/>
    <xsd:import namespace="a2a18d59-1eec-469b-8689-039b500ba8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c013d-ae13-4920-9dce-41924d204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3b2e76-4007-4207-a184-f3a15f887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a18d59-1eec-469b-8689-039b500ba8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ce3e10-f174-4d4d-be82-3484a28ce6b1}" ma:internalName="TaxCatchAll" ma:showField="CatchAllData" ma:web="a2a18d59-1eec-469b-8689-039b500ba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95F3-701A-431C-BB26-AAECE661EDDA}">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a2a18d59-1eec-469b-8689-039b500ba830"/>
    <ds:schemaRef ds:uri="8a2c013d-ae13-4920-9dce-41924d20460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4909705-4DC8-4C3E-B910-D9B481167C2D}">
  <ds:schemaRefs>
    <ds:schemaRef ds:uri="http://schemas.microsoft.com/sharepoint/v3/contenttype/forms"/>
  </ds:schemaRefs>
</ds:datastoreItem>
</file>

<file path=customXml/itemProps3.xml><?xml version="1.0" encoding="utf-8"?>
<ds:datastoreItem xmlns:ds="http://schemas.openxmlformats.org/officeDocument/2006/customXml" ds:itemID="{711AEAD9-5913-4B4D-8123-CCBB25747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c013d-ae13-4920-9dce-41924d20460c"/>
    <ds:schemaRef ds:uri="a2a18d59-1eec-469b-8689-039b500ba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Anne-Marie Harrison</cp:lastModifiedBy>
  <cp:revision>2</cp:revision>
  <dcterms:created xsi:type="dcterms:W3CDTF">2025-09-17T11:31:00Z</dcterms:created>
  <dcterms:modified xsi:type="dcterms:W3CDTF">2025-09-17T11:31:00Z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0x010100F4F97E953AD9584FA5FD6AF11DD6F027</vt:lpwstr>
  </property>
  <property fmtid="{D5CDD505-2E9C-101B-9397-08002B2CF9AE}" pid="3" name="MediaServiceImageTags">
    <vt:lpwstr/>
  </property>
</Properties>
</file>